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8E41" w14:textId="1C1F42A0" w:rsidR="00D8480F" w:rsidRPr="00FB6C4D" w:rsidRDefault="00D8480F" w:rsidP="004F688E">
      <w:pPr>
        <w:shd w:val="clear" w:color="auto" w:fill="FFFFFF"/>
        <w:spacing w:after="120" w:line="240" w:lineRule="auto"/>
        <w:jc w:val="center"/>
        <w:outlineLvl w:val="1"/>
        <w:rPr>
          <w:rFonts w:ascii="Times New Roman" w:eastAsia="Times New Roman" w:hAnsi="Times New Roman" w:cs="Times New Roman"/>
          <w:b/>
          <w:bCs/>
          <w:color w:val="0D0D0D"/>
          <w:sz w:val="40"/>
          <w:szCs w:val="40"/>
        </w:rPr>
      </w:pPr>
      <w:r w:rsidRPr="00FB6C4D">
        <w:rPr>
          <w:rFonts w:ascii="Times New Roman" w:eastAsia="Times New Roman" w:hAnsi="Times New Roman" w:cs="Times New Roman"/>
          <w:b/>
          <w:bCs/>
          <w:color w:val="0D0D0D"/>
          <w:sz w:val="40"/>
          <w:szCs w:val="40"/>
        </w:rPr>
        <w:t>How do Traumatic Experiences affect Memory Recall?</w:t>
      </w:r>
    </w:p>
    <w:p w14:paraId="4F1ED3FB" w14:textId="21ADAB77" w:rsidR="00D8480F" w:rsidRPr="00C840A1" w:rsidRDefault="00D8480F" w:rsidP="004F688E">
      <w:pPr>
        <w:shd w:val="clear" w:color="auto" w:fill="FFFFFF"/>
        <w:spacing w:after="120" w:line="240" w:lineRule="auto"/>
        <w:jc w:val="center"/>
        <w:outlineLvl w:val="1"/>
        <w:rPr>
          <w:rFonts w:ascii="Times New Roman" w:eastAsia="Times New Roman" w:hAnsi="Times New Roman" w:cs="Times New Roman"/>
          <w:b/>
          <w:bCs/>
          <w:color w:val="0D0D0D"/>
          <w:sz w:val="32"/>
          <w:szCs w:val="32"/>
        </w:rPr>
      </w:pPr>
      <w:r w:rsidRPr="00C840A1">
        <w:rPr>
          <w:rFonts w:ascii="Times New Roman" w:eastAsia="Times New Roman" w:hAnsi="Times New Roman" w:cs="Times New Roman"/>
          <w:b/>
          <w:bCs/>
          <w:color w:val="0D0D0D"/>
          <w:sz w:val="32"/>
          <w:szCs w:val="32"/>
        </w:rPr>
        <w:t>Implications for Veracity and Deception Indicators</w:t>
      </w:r>
    </w:p>
    <w:p w14:paraId="41B01C1C" w14:textId="2FB1646A" w:rsidR="003D3EB3" w:rsidRDefault="003D3EB3" w:rsidP="004F688E">
      <w:pPr>
        <w:shd w:val="clear" w:color="auto" w:fill="FFFFFF"/>
        <w:spacing w:after="120" w:line="240" w:lineRule="auto"/>
        <w:jc w:val="center"/>
        <w:outlineLvl w:val="1"/>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Humintell</w:t>
      </w:r>
    </w:p>
    <w:p w14:paraId="38202281" w14:textId="77777777" w:rsidR="00CA0301" w:rsidRPr="00FB6C4D" w:rsidRDefault="00CA0301" w:rsidP="004F688E">
      <w:pPr>
        <w:shd w:val="clear" w:color="auto" w:fill="FFFFFF"/>
        <w:spacing w:after="120" w:line="240" w:lineRule="auto"/>
        <w:jc w:val="center"/>
        <w:outlineLvl w:val="1"/>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David Matsumoto, Ph.D.</w:t>
      </w:r>
    </w:p>
    <w:p w14:paraId="10877856" w14:textId="77777777" w:rsidR="00CA0301" w:rsidRPr="00FB6C4D" w:rsidRDefault="00CA0301" w:rsidP="004F688E">
      <w:pPr>
        <w:shd w:val="clear" w:color="auto" w:fill="FFFFFF"/>
        <w:spacing w:after="120" w:line="240" w:lineRule="auto"/>
        <w:jc w:val="center"/>
        <w:outlineLvl w:val="1"/>
        <w:rPr>
          <w:rFonts w:ascii="Times New Roman" w:eastAsia="Times New Roman" w:hAnsi="Times New Roman" w:cs="Times New Roman"/>
          <w:color w:val="0D0D0D"/>
          <w:sz w:val="24"/>
          <w:szCs w:val="24"/>
        </w:rPr>
      </w:pPr>
    </w:p>
    <w:p w14:paraId="082FC678" w14:textId="106400BA" w:rsidR="005276A6" w:rsidRDefault="005276A6" w:rsidP="004F688E">
      <w:pPr>
        <w:shd w:val="clear" w:color="auto" w:fill="FFFFFF"/>
        <w:spacing w:after="120" w:line="240" w:lineRule="auto"/>
        <w:jc w:val="center"/>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Key Research Findings</w:t>
      </w:r>
    </w:p>
    <w:p w14:paraId="0CBD851B" w14:textId="5C66C197" w:rsidR="00C3149C" w:rsidRPr="00FB6C4D" w:rsidRDefault="00C3149C" w:rsidP="00C3149C">
      <w:pPr>
        <w:shd w:val="clear" w:color="auto" w:fill="FFFFFF"/>
        <w:spacing w:after="120" w:line="240" w:lineRule="auto"/>
        <w:outlineLvl w:val="1"/>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Consistent Findings</w:t>
      </w:r>
    </w:p>
    <w:p w14:paraId="2A315691" w14:textId="001494DB" w:rsidR="00E225B1" w:rsidRPr="00C92BB5" w:rsidRDefault="00E225B1"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C92BB5">
        <w:rPr>
          <w:rFonts w:ascii="Times New Roman" w:eastAsia="Times New Roman" w:hAnsi="Times New Roman" w:cs="Times New Roman"/>
          <w:b/>
          <w:bCs/>
          <w:i/>
          <w:iCs/>
          <w:color w:val="0D0D0D"/>
          <w:sz w:val="24"/>
          <w:szCs w:val="24"/>
        </w:rPr>
        <w:t>Trauma often boosts memory for “the gist” and central threat details, but hurts peripheral detail</w:t>
      </w:r>
    </w:p>
    <w:p w14:paraId="41D2BAEA" w14:textId="0BC49190" w:rsidR="00E225B1" w:rsidRPr="00FB6C4D" w:rsidRDefault="00E225B1"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Under extreme stress, attention narrows toward what seems most important for survival (e.g., the weapon, the attacker’s actions), which can leave </w:t>
      </w:r>
      <w:r w:rsidRPr="00FB6C4D">
        <w:rPr>
          <w:rFonts w:ascii="Times New Roman" w:eastAsia="Times New Roman" w:hAnsi="Times New Roman" w:cs="Times New Roman"/>
          <w:b/>
          <w:bCs/>
          <w:color w:val="0D0D0D"/>
          <w:sz w:val="24"/>
          <w:szCs w:val="24"/>
        </w:rPr>
        <w:t>weaker encoding of background/peripheral details</w:t>
      </w:r>
      <w:r w:rsidR="005276A6" w:rsidRPr="00FB6C4D">
        <w:rPr>
          <w:rFonts w:ascii="Times New Roman" w:eastAsia="Times New Roman" w:hAnsi="Times New Roman" w:cs="Times New Roman"/>
          <w:b/>
          <w:bCs/>
          <w:color w:val="0D0D0D"/>
          <w:sz w:val="24"/>
          <w:szCs w:val="24"/>
        </w:rPr>
        <w:t xml:space="preserve"> </w:t>
      </w:r>
      <w:r w:rsidRPr="00FB6C4D">
        <w:rPr>
          <w:rFonts w:ascii="Times New Roman" w:eastAsia="Times New Roman" w:hAnsi="Times New Roman" w:cs="Times New Roman"/>
          <w:color w:val="0D0D0D"/>
          <w:sz w:val="24"/>
          <w:szCs w:val="24"/>
        </w:rPr>
        <w:t>(</w:t>
      </w:r>
      <w:r w:rsidR="005276A6" w:rsidRPr="00FB6C4D">
        <w:rPr>
          <w:rFonts w:ascii="Times New Roman" w:eastAsia="Times New Roman" w:hAnsi="Times New Roman" w:cs="Times New Roman"/>
          <w:color w:val="0D0D0D"/>
          <w:sz w:val="24"/>
          <w:szCs w:val="24"/>
        </w:rPr>
        <w:t xml:space="preserve">e.g., </w:t>
      </w:r>
      <w:r w:rsidRPr="00FB6C4D">
        <w:rPr>
          <w:rFonts w:ascii="Times New Roman" w:eastAsia="Times New Roman" w:hAnsi="Times New Roman" w:cs="Times New Roman"/>
          <w:color w:val="0D0D0D"/>
          <w:sz w:val="24"/>
          <w:szCs w:val="24"/>
        </w:rPr>
        <w:t>faces, clothing details, sequence minutiae). This pattern is a major theme in eyewitness science and is one reason identification accuracy can be shaky even when a witness feels vivid certainty. </w:t>
      </w:r>
    </w:p>
    <w:p w14:paraId="72B5D39A" w14:textId="7437E6C1" w:rsidR="00357D49" w:rsidRPr="00C92BB5" w:rsidRDefault="00357D49"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C92BB5">
        <w:rPr>
          <w:rFonts w:ascii="Times New Roman" w:eastAsia="Times New Roman" w:hAnsi="Times New Roman" w:cs="Times New Roman"/>
          <w:b/>
          <w:bCs/>
          <w:i/>
          <w:iCs/>
          <w:color w:val="0D0D0D"/>
          <w:sz w:val="24"/>
          <w:szCs w:val="24"/>
        </w:rPr>
        <w:t>Stress hormones can strengthen storage of emotional moments but impair retrieval—sometimes at the same time</w:t>
      </w:r>
    </w:p>
    <w:p w14:paraId="44839F33" w14:textId="29417D41" w:rsidR="00357D49" w:rsidRPr="0058038C" w:rsidRDefault="00357D4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 well-replicated finding in human/animal work is that stress biology has </w:t>
      </w:r>
      <w:r w:rsidRPr="0058038C">
        <w:rPr>
          <w:rFonts w:ascii="Times New Roman" w:eastAsia="Times New Roman" w:hAnsi="Times New Roman" w:cs="Times New Roman"/>
          <w:color w:val="0D0D0D"/>
          <w:sz w:val="24"/>
          <w:szCs w:val="24"/>
        </w:rPr>
        <w:t>opposing effects depending on timing:</w:t>
      </w:r>
    </w:p>
    <w:p w14:paraId="087F42DE" w14:textId="77777777" w:rsidR="00357D49" w:rsidRPr="00FB6C4D" w:rsidRDefault="00357D49" w:rsidP="004F688E">
      <w:pPr>
        <w:numPr>
          <w:ilvl w:val="0"/>
          <w:numId w:val="7"/>
        </w:numPr>
        <w:shd w:val="clear" w:color="auto" w:fill="FFFFFF"/>
        <w:spacing w:after="120" w:line="240" w:lineRule="auto"/>
        <w:rPr>
          <w:rFonts w:ascii="Times New Roman" w:eastAsia="Times New Roman" w:hAnsi="Times New Roman" w:cs="Times New Roman"/>
          <w:color w:val="0D0D0D"/>
          <w:sz w:val="24"/>
          <w:szCs w:val="24"/>
        </w:rPr>
      </w:pPr>
      <w:r w:rsidRPr="0062773C">
        <w:rPr>
          <w:rFonts w:ascii="Times New Roman" w:eastAsia="Times New Roman" w:hAnsi="Times New Roman" w:cs="Times New Roman"/>
          <w:color w:val="0D0D0D"/>
          <w:sz w:val="24"/>
          <w:szCs w:val="24"/>
        </w:rPr>
        <w:t>Around/after the event</w:t>
      </w:r>
      <w:r w:rsidRPr="0062773C">
        <w:rPr>
          <w:rFonts w:ascii="Times New Roman" w:eastAsia="Times New Roman" w:hAnsi="Times New Roman" w:cs="Times New Roman"/>
          <w:b/>
          <w:bCs/>
          <w:color w:val="0D0D0D"/>
          <w:sz w:val="24"/>
          <w:szCs w:val="24"/>
        </w:rPr>
        <w:t>:</w:t>
      </w:r>
      <w:r w:rsidRPr="00FB6C4D">
        <w:rPr>
          <w:rFonts w:ascii="Times New Roman" w:eastAsia="Times New Roman" w:hAnsi="Times New Roman" w:cs="Times New Roman"/>
          <w:color w:val="0D0D0D"/>
          <w:sz w:val="24"/>
          <w:szCs w:val="24"/>
        </w:rPr>
        <w:t xml:space="preserve"> adrenergic + glucocorticoid activity </w:t>
      </w:r>
      <w:r w:rsidRPr="0062773C">
        <w:rPr>
          <w:rFonts w:ascii="Times New Roman" w:eastAsia="Times New Roman" w:hAnsi="Times New Roman" w:cs="Times New Roman"/>
          <w:color w:val="0D0D0D"/>
          <w:sz w:val="24"/>
          <w:szCs w:val="24"/>
        </w:rPr>
        <w:t>can </w:t>
      </w:r>
      <w:r w:rsidRPr="0062773C">
        <w:rPr>
          <w:rFonts w:ascii="Times New Roman" w:eastAsia="Times New Roman" w:hAnsi="Times New Roman" w:cs="Times New Roman"/>
          <w:b/>
          <w:bCs/>
          <w:color w:val="0D0D0D"/>
          <w:sz w:val="24"/>
          <w:szCs w:val="24"/>
        </w:rPr>
        <w:t>enhance consolidation</w:t>
      </w:r>
      <w:r w:rsidRPr="0062773C">
        <w:rPr>
          <w:rFonts w:ascii="Times New Roman" w:eastAsia="Times New Roman" w:hAnsi="Times New Roman" w:cs="Times New Roman"/>
          <w:color w:val="0D0D0D"/>
          <w:sz w:val="24"/>
          <w:szCs w:val="24"/>
        </w:rPr>
        <w:t> of emotionally arousing experiences (maki</w:t>
      </w:r>
      <w:r w:rsidRPr="00FB6C4D">
        <w:rPr>
          <w:rFonts w:ascii="Times New Roman" w:eastAsia="Times New Roman" w:hAnsi="Times New Roman" w:cs="Times New Roman"/>
          <w:color w:val="0D0D0D"/>
          <w:sz w:val="24"/>
          <w:szCs w:val="24"/>
        </w:rPr>
        <w:t>ng some aspects feel “seared in”). </w:t>
      </w:r>
    </w:p>
    <w:p w14:paraId="1535023D" w14:textId="77777777" w:rsidR="00357D49" w:rsidRPr="00FB6C4D" w:rsidRDefault="00357D49" w:rsidP="004F688E">
      <w:pPr>
        <w:numPr>
          <w:ilvl w:val="0"/>
          <w:numId w:val="7"/>
        </w:numPr>
        <w:shd w:val="clear" w:color="auto" w:fill="FFFFFF"/>
        <w:spacing w:after="120" w:line="240" w:lineRule="auto"/>
        <w:rPr>
          <w:rFonts w:ascii="Times New Roman" w:eastAsia="Times New Roman" w:hAnsi="Times New Roman" w:cs="Times New Roman"/>
          <w:color w:val="0D0D0D"/>
          <w:sz w:val="24"/>
          <w:szCs w:val="24"/>
        </w:rPr>
      </w:pPr>
      <w:r w:rsidRPr="0062773C">
        <w:rPr>
          <w:rFonts w:ascii="Times New Roman" w:eastAsia="Times New Roman" w:hAnsi="Times New Roman" w:cs="Times New Roman"/>
          <w:color w:val="0D0D0D"/>
          <w:sz w:val="24"/>
          <w:szCs w:val="24"/>
        </w:rPr>
        <w:t>At recall (especially when stressed again)</w:t>
      </w:r>
      <w:r w:rsidRPr="0062773C">
        <w:rPr>
          <w:rFonts w:ascii="Times New Roman" w:eastAsia="Times New Roman" w:hAnsi="Times New Roman" w:cs="Times New Roman"/>
          <w:b/>
          <w:bCs/>
          <w:color w:val="0D0D0D"/>
          <w:sz w:val="24"/>
          <w:szCs w:val="24"/>
        </w:rPr>
        <w:t>:</w:t>
      </w:r>
      <w:r w:rsidRPr="00FB6C4D">
        <w:rPr>
          <w:rFonts w:ascii="Times New Roman" w:eastAsia="Times New Roman" w:hAnsi="Times New Roman" w:cs="Times New Roman"/>
          <w:color w:val="0D0D0D"/>
          <w:sz w:val="24"/>
          <w:szCs w:val="24"/>
        </w:rPr>
        <w:t> stress (and cortisol peaking minutes later) can </w:t>
      </w:r>
      <w:r w:rsidRPr="0062773C">
        <w:rPr>
          <w:rFonts w:ascii="Times New Roman" w:eastAsia="Times New Roman" w:hAnsi="Times New Roman" w:cs="Times New Roman"/>
          <w:b/>
          <w:bCs/>
          <w:color w:val="0D0D0D"/>
          <w:sz w:val="24"/>
          <w:szCs w:val="24"/>
        </w:rPr>
        <w:t>impair retrieval</w:t>
      </w:r>
      <w:r w:rsidRPr="00FB6C4D">
        <w:rPr>
          <w:rFonts w:ascii="Times New Roman" w:eastAsia="Times New Roman" w:hAnsi="Times New Roman" w:cs="Times New Roman"/>
          <w:color w:val="0D0D0D"/>
          <w:sz w:val="24"/>
          <w:szCs w:val="24"/>
        </w:rPr>
        <w:t>, which can look like “I can’t access it right now,” even if the memory exists. </w:t>
      </w:r>
    </w:p>
    <w:p w14:paraId="2DA38B7E" w14:textId="77777777" w:rsidR="00357D49" w:rsidRPr="0062773C" w:rsidRDefault="00357D4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helps explain a common clinical/real-world combo: </w:t>
      </w:r>
      <w:r w:rsidRPr="0062773C">
        <w:rPr>
          <w:rFonts w:ascii="Times New Roman" w:eastAsia="Times New Roman" w:hAnsi="Times New Roman" w:cs="Times New Roman"/>
          <w:color w:val="0D0D0D"/>
          <w:sz w:val="24"/>
          <w:szCs w:val="24"/>
        </w:rPr>
        <w:t>strong involuntary recall (flashbacks, intrusive images) alongside difficulty giving a clear, voluntary narrative on demand.</w:t>
      </w:r>
    </w:p>
    <w:p w14:paraId="762B367D" w14:textId="2B2A8AD1" w:rsidR="00357D49" w:rsidRPr="00C92BB5" w:rsidRDefault="00357D49"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C92BB5">
        <w:rPr>
          <w:rFonts w:ascii="Times New Roman" w:eastAsia="Times New Roman" w:hAnsi="Times New Roman" w:cs="Times New Roman"/>
          <w:b/>
          <w:bCs/>
          <w:i/>
          <w:iCs/>
          <w:color w:val="0D0D0D"/>
          <w:sz w:val="24"/>
          <w:szCs w:val="24"/>
        </w:rPr>
        <w:t>In PTSD, people often show intrusive trauma memories and broader episodic memory difficulties</w:t>
      </w:r>
    </w:p>
    <w:p w14:paraId="72D651D1" w14:textId="77777777" w:rsidR="00357D49" w:rsidRPr="00FB6C4D" w:rsidRDefault="00357D4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Across studies, PTSD is associated with:</w:t>
      </w:r>
    </w:p>
    <w:p w14:paraId="230DBB3C" w14:textId="77777777" w:rsidR="00357D49" w:rsidRPr="00FB6C4D" w:rsidRDefault="00357D49" w:rsidP="004F688E">
      <w:pPr>
        <w:numPr>
          <w:ilvl w:val="0"/>
          <w:numId w:val="8"/>
        </w:numPr>
        <w:shd w:val="clear" w:color="auto" w:fill="FFFFFF"/>
        <w:spacing w:after="120" w:line="240" w:lineRule="auto"/>
        <w:rPr>
          <w:rFonts w:ascii="Times New Roman" w:eastAsia="Times New Roman" w:hAnsi="Times New Roman" w:cs="Times New Roman"/>
          <w:color w:val="0D0D0D"/>
          <w:sz w:val="24"/>
          <w:szCs w:val="24"/>
        </w:rPr>
      </w:pPr>
      <w:r w:rsidRPr="00124979">
        <w:rPr>
          <w:rFonts w:ascii="Times New Roman" w:eastAsia="Times New Roman" w:hAnsi="Times New Roman" w:cs="Times New Roman"/>
          <w:color w:val="0D0D0D"/>
          <w:sz w:val="24"/>
          <w:szCs w:val="24"/>
        </w:rPr>
        <w:t>Intrusive, cue-triggered recollections</w:t>
      </w:r>
      <w:r w:rsidRPr="00FB6C4D">
        <w:rPr>
          <w:rFonts w:ascii="Times New Roman" w:eastAsia="Times New Roman" w:hAnsi="Times New Roman" w:cs="Times New Roman"/>
          <w:color w:val="0D0D0D"/>
          <w:sz w:val="24"/>
          <w:szCs w:val="24"/>
        </w:rPr>
        <w:t> (often sensory/fragment-like)</w:t>
      </w:r>
    </w:p>
    <w:p w14:paraId="60D4AD75" w14:textId="77777777" w:rsidR="00357D49" w:rsidRPr="00FB6C4D" w:rsidRDefault="00357D49" w:rsidP="004F688E">
      <w:pPr>
        <w:numPr>
          <w:ilvl w:val="0"/>
          <w:numId w:val="8"/>
        </w:numPr>
        <w:shd w:val="clear" w:color="auto" w:fill="FFFFFF"/>
        <w:spacing w:after="120" w:line="240" w:lineRule="auto"/>
        <w:rPr>
          <w:rFonts w:ascii="Times New Roman" w:eastAsia="Times New Roman" w:hAnsi="Times New Roman" w:cs="Times New Roman"/>
          <w:color w:val="0D0D0D"/>
          <w:sz w:val="24"/>
          <w:szCs w:val="24"/>
        </w:rPr>
      </w:pPr>
      <w:r w:rsidRPr="00124979">
        <w:rPr>
          <w:rFonts w:ascii="Times New Roman" w:eastAsia="Times New Roman" w:hAnsi="Times New Roman" w:cs="Times New Roman"/>
          <w:color w:val="0D0D0D"/>
          <w:sz w:val="24"/>
          <w:szCs w:val="24"/>
        </w:rPr>
        <w:t xml:space="preserve">Difficulties with </w:t>
      </w:r>
      <w:r w:rsidRPr="00124979">
        <w:rPr>
          <w:rFonts w:ascii="Times New Roman" w:eastAsia="Times New Roman" w:hAnsi="Times New Roman" w:cs="Times New Roman"/>
          <w:b/>
          <w:bCs/>
          <w:color w:val="0D0D0D"/>
          <w:sz w:val="24"/>
          <w:szCs w:val="24"/>
        </w:rPr>
        <w:t>voluntary episodic memory</w:t>
      </w:r>
      <w:r w:rsidRPr="00FB6C4D">
        <w:rPr>
          <w:rFonts w:ascii="Times New Roman" w:eastAsia="Times New Roman" w:hAnsi="Times New Roman" w:cs="Times New Roman"/>
          <w:color w:val="0D0D0D"/>
          <w:sz w:val="24"/>
          <w:szCs w:val="24"/>
        </w:rPr>
        <w:t> more broadly (not just for the trauma), on average </w:t>
      </w:r>
    </w:p>
    <w:p w14:paraId="5A0F5857" w14:textId="77777777" w:rsidR="00357D49" w:rsidRPr="00FB6C4D" w:rsidRDefault="00357D4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Cognitive theories such as </w:t>
      </w:r>
      <w:r w:rsidRPr="00BE7F53">
        <w:rPr>
          <w:rFonts w:ascii="Times New Roman" w:eastAsia="Times New Roman" w:hAnsi="Times New Roman" w:cs="Times New Roman"/>
          <w:color w:val="0D0D0D"/>
          <w:sz w:val="24"/>
          <w:szCs w:val="24"/>
        </w:rPr>
        <w:t>Dual Representation Theory </w:t>
      </w:r>
      <w:r w:rsidRPr="00FB6C4D">
        <w:rPr>
          <w:rFonts w:ascii="Times New Roman" w:eastAsia="Times New Roman" w:hAnsi="Times New Roman" w:cs="Times New Roman"/>
          <w:color w:val="0D0D0D"/>
          <w:sz w:val="24"/>
          <w:szCs w:val="24"/>
        </w:rPr>
        <w:t>propose partly separate systems: one that supports </w:t>
      </w:r>
      <w:r w:rsidRPr="00BE7F53">
        <w:rPr>
          <w:rFonts w:ascii="Times New Roman" w:eastAsia="Times New Roman" w:hAnsi="Times New Roman" w:cs="Times New Roman"/>
          <w:i/>
          <w:iCs/>
          <w:color w:val="0D0D0D"/>
          <w:sz w:val="24"/>
          <w:szCs w:val="24"/>
        </w:rPr>
        <w:t>verbally accessible, narrative recall</w:t>
      </w:r>
      <w:r w:rsidRPr="00FB6C4D">
        <w:rPr>
          <w:rFonts w:ascii="Times New Roman" w:eastAsia="Times New Roman" w:hAnsi="Times New Roman" w:cs="Times New Roman"/>
          <w:color w:val="0D0D0D"/>
          <w:sz w:val="24"/>
          <w:szCs w:val="24"/>
        </w:rPr>
        <w:t> and another that supports </w:t>
      </w:r>
      <w:r w:rsidRPr="00BE7F53">
        <w:rPr>
          <w:rFonts w:ascii="Times New Roman" w:eastAsia="Times New Roman" w:hAnsi="Times New Roman" w:cs="Times New Roman"/>
          <w:i/>
          <w:iCs/>
          <w:color w:val="0D0D0D"/>
          <w:sz w:val="24"/>
          <w:szCs w:val="24"/>
        </w:rPr>
        <w:t>sensory-bound, cue-driven intrusions</w:t>
      </w:r>
      <w:r w:rsidRPr="00FB6C4D">
        <w:rPr>
          <w:rFonts w:ascii="Times New Roman" w:eastAsia="Times New Roman" w:hAnsi="Times New Roman" w:cs="Times New Roman"/>
          <w:color w:val="0D0D0D"/>
          <w:sz w:val="24"/>
          <w:szCs w:val="24"/>
        </w:rPr>
        <w:t>, with trauma pushing these out of balance. </w:t>
      </w:r>
    </w:p>
    <w:p w14:paraId="19BCDE98" w14:textId="45285B87" w:rsidR="00357D49" w:rsidRPr="00825F9E" w:rsidRDefault="00357D49"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825F9E">
        <w:rPr>
          <w:rFonts w:ascii="Times New Roman" w:eastAsia="Times New Roman" w:hAnsi="Times New Roman" w:cs="Times New Roman"/>
          <w:b/>
          <w:bCs/>
          <w:i/>
          <w:iCs/>
          <w:color w:val="0D0D0D"/>
          <w:sz w:val="24"/>
          <w:szCs w:val="24"/>
        </w:rPr>
        <w:lastRenderedPageBreak/>
        <w:t>Trauma—especially in childhood—is linked to “</w:t>
      </w:r>
      <w:r w:rsidR="00483149" w:rsidRPr="00825F9E">
        <w:rPr>
          <w:rFonts w:ascii="Times New Roman" w:eastAsia="Times New Roman" w:hAnsi="Times New Roman" w:cs="Times New Roman"/>
          <w:b/>
          <w:bCs/>
          <w:i/>
          <w:iCs/>
          <w:color w:val="0D0D0D"/>
          <w:sz w:val="24"/>
          <w:szCs w:val="24"/>
        </w:rPr>
        <w:t>overgeneral</w:t>
      </w:r>
      <w:r w:rsidRPr="00825F9E">
        <w:rPr>
          <w:rFonts w:ascii="Times New Roman" w:eastAsia="Times New Roman" w:hAnsi="Times New Roman" w:cs="Times New Roman"/>
          <w:b/>
          <w:bCs/>
          <w:i/>
          <w:iCs/>
          <w:color w:val="0D0D0D"/>
          <w:sz w:val="24"/>
          <w:szCs w:val="24"/>
        </w:rPr>
        <w:t xml:space="preserve"> autobiographical memory”</w:t>
      </w:r>
    </w:p>
    <w:p w14:paraId="04BB62CB" w14:textId="7E4C9A1F" w:rsidR="00357D49" w:rsidRPr="00FB6C4D" w:rsidRDefault="00357D4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 robust line of work finds that some trauma-exposed groups (and people with depression/PTSD risk) are more likely to recall </w:t>
      </w:r>
      <w:r w:rsidRPr="00FA7D4D">
        <w:rPr>
          <w:rFonts w:ascii="Times New Roman" w:eastAsia="Times New Roman" w:hAnsi="Times New Roman" w:cs="Times New Roman"/>
          <w:b/>
          <w:bCs/>
          <w:color w:val="0D0D0D"/>
          <w:sz w:val="24"/>
          <w:szCs w:val="24"/>
        </w:rPr>
        <w:t>general summaries</w:t>
      </w:r>
      <w:r w:rsidRPr="00FB6C4D">
        <w:rPr>
          <w:rFonts w:ascii="Times New Roman" w:eastAsia="Times New Roman" w:hAnsi="Times New Roman" w:cs="Times New Roman"/>
          <w:color w:val="0D0D0D"/>
          <w:sz w:val="24"/>
          <w:szCs w:val="24"/>
        </w:rPr>
        <w:t> (“my childhood was awful”) rather than </w:t>
      </w:r>
      <w:r w:rsidRPr="00FA7D4D">
        <w:rPr>
          <w:rFonts w:ascii="Times New Roman" w:eastAsia="Times New Roman" w:hAnsi="Times New Roman" w:cs="Times New Roman"/>
          <w:b/>
          <w:bCs/>
          <w:color w:val="0D0D0D"/>
          <w:sz w:val="24"/>
          <w:szCs w:val="24"/>
        </w:rPr>
        <w:t>specific events</w:t>
      </w:r>
      <w:r w:rsidRPr="00FB6C4D">
        <w:rPr>
          <w:rFonts w:ascii="Times New Roman" w:eastAsia="Times New Roman" w:hAnsi="Times New Roman" w:cs="Times New Roman"/>
          <w:color w:val="0D0D0D"/>
          <w:sz w:val="24"/>
          <w:szCs w:val="24"/>
        </w:rPr>
        <w:t> (“that Tuesday at the park…”). This is called </w:t>
      </w:r>
      <w:r w:rsidRPr="00FA7D4D">
        <w:rPr>
          <w:rFonts w:ascii="Times New Roman" w:eastAsia="Times New Roman" w:hAnsi="Times New Roman" w:cs="Times New Roman"/>
          <w:b/>
          <w:bCs/>
          <w:color w:val="0D0D0D"/>
          <w:sz w:val="24"/>
          <w:szCs w:val="24"/>
        </w:rPr>
        <w:t>overgeneral autobiographical memory</w:t>
      </w:r>
      <w:r w:rsidRPr="00FB6C4D">
        <w:rPr>
          <w:rFonts w:ascii="Times New Roman" w:eastAsia="Times New Roman" w:hAnsi="Times New Roman" w:cs="Times New Roman"/>
          <w:color w:val="0D0D0D"/>
          <w:sz w:val="24"/>
          <w:szCs w:val="24"/>
        </w:rPr>
        <w:t> and shows up in large samples and reviews. Mechanisms proposed include avoidance (not wanting to “zoom in”), reduced executive control under stress, and emotion regulation strategies that trade specificity for safety.</w:t>
      </w:r>
    </w:p>
    <w:p w14:paraId="714A69D4" w14:textId="4E0D2E0F" w:rsidR="00C92BB5" w:rsidRPr="00825F9E" w:rsidRDefault="00C92BB5" w:rsidP="00C92BB5">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825F9E">
        <w:rPr>
          <w:rFonts w:ascii="Times New Roman" w:eastAsia="Times New Roman" w:hAnsi="Times New Roman" w:cs="Times New Roman"/>
          <w:b/>
          <w:bCs/>
          <w:i/>
          <w:iCs/>
          <w:color w:val="0D0D0D"/>
          <w:sz w:val="24"/>
          <w:szCs w:val="24"/>
        </w:rPr>
        <w:t>Trauma does not make memory immune to distortion; suggestibility and reconstruction still matter</w:t>
      </w:r>
    </w:p>
    <w:p w14:paraId="4ECAD730" w14:textId="77777777" w:rsidR="00C92BB5" w:rsidRPr="00FB6C4D" w:rsidRDefault="00C92BB5" w:rsidP="00C92BB5">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Even when memories feel vivid, recall can be shaped by:</w:t>
      </w:r>
    </w:p>
    <w:p w14:paraId="56AE18F0" w14:textId="77777777" w:rsidR="00C92BB5" w:rsidRPr="00FB6C4D" w:rsidRDefault="00C92BB5" w:rsidP="00C92BB5">
      <w:pPr>
        <w:numPr>
          <w:ilvl w:val="0"/>
          <w:numId w:val="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leading questions,</w:t>
      </w:r>
    </w:p>
    <w:p w14:paraId="6FFF9A7B" w14:textId="77777777" w:rsidR="00C92BB5" w:rsidRPr="00FB6C4D" w:rsidRDefault="00C92BB5" w:rsidP="00C92BB5">
      <w:pPr>
        <w:numPr>
          <w:ilvl w:val="0"/>
          <w:numId w:val="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repeated interviews,</w:t>
      </w:r>
    </w:p>
    <w:p w14:paraId="3BD66515" w14:textId="77777777" w:rsidR="00C92BB5" w:rsidRPr="00FB6C4D" w:rsidRDefault="00C92BB5" w:rsidP="00C92BB5">
      <w:pPr>
        <w:numPr>
          <w:ilvl w:val="0"/>
          <w:numId w:val="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new information from others/media,</w:t>
      </w:r>
    </w:p>
    <w:p w14:paraId="2AF0AEF9" w14:textId="77777777" w:rsidR="00C92BB5" w:rsidRPr="00FB6C4D" w:rsidRDefault="00C92BB5" w:rsidP="00C92BB5">
      <w:pPr>
        <w:numPr>
          <w:ilvl w:val="0"/>
          <w:numId w:val="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confidence inflation.</w:t>
      </w:r>
    </w:p>
    <w:p w14:paraId="6E753FD9" w14:textId="77777777" w:rsidR="00C92BB5" w:rsidRPr="00FB6C4D" w:rsidRDefault="00C92BB5" w:rsidP="00C92BB5">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is a central conclusion in the eyewitness-identification evidence base and is why best-practice interviewing emphasizes careful, non-leading methods. </w:t>
      </w:r>
    </w:p>
    <w:p w14:paraId="09846307" w14:textId="77777777" w:rsidR="00C92BB5" w:rsidRPr="00C92BB5" w:rsidRDefault="00C92BB5"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C92BB5">
        <w:rPr>
          <w:rFonts w:ascii="Times New Roman" w:eastAsia="Times New Roman" w:hAnsi="Times New Roman" w:cs="Times New Roman"/>
          <w:b/>
          <w:bCs/>
          <w:color w:val="0D0D0D"/>
          <w:sz w:val="24"/>
          <w:szCs w:val="24"/>
        </w:rPr>
        <w:t>Inconsistent Findings</w:t>
      </w:r>
    </w:p>
    <w:p w14:paraId="23C9BD6B" w14:textId="4CF41098" w:rsidR="00357D49" w:rsidRPr="00825F9E" w:rsidRDefault="00357D49"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825F9E">
        <w:rPr>
          <w:rFonts w:ascii="Times New Roman" w:eastAsia="Times New Roman" w:hAnsi="Times New Roman" w:cs="Times New Roman"/>
          <w:b/>
          <w:bCs/>
          <w:i/>
          <w:iCs/>
          <w:color w:val="0D0D0D"/>
          <w:sz w:val="24"/>
          <w:szCs w:val="24"/>
        </w:rPr>
        <w:t>“Fragmented” trauma memory is real for some people—but it’s not universal, and evidence is mixed on how distinctive it is</w:t>
      </w:r>
    </w:p>
    <w:p w14:paraId="0D748A24" w14:textId="77777777" w:rsidR="00357D49" w:rsidRPr="00FB6C4D" w:rsidRDefault="00357D4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Many people describe trauma recall as disjointed or “in pieces,” and some lab and clinical findings support changes in how memories are organized and retrieved. But the degree to which trauma memories are </w:t>
      </w:r>
      <w:r w:rsidRPr="001C710A">
        <w:rPr>
          <w:rFonts w:ascii="Times New Roman" w:eastAsia="Times New Roman" w:hAnsi="Times New Roman" w:cs="Times New Roman"/>
          <w:i/>
          <w:iCs/>
          <w:color w:val="0D0D0D"/>
          <w:sz w:val="24"/>
          <w:szCs w:val="24"/>
        </w:rPr>
        <w:t>uniquely</w:t>
      </w:r>
      <w:r w:rsidRPr="00FB6C4D">
        <w:rPr>
          <w:rFonts w:ascii="Times New Roman" w:eastAsia="Times New Roman" w:hAnsi="Times New Roman" w:cs="Times New Roman"/>
          <w:color w:val="0D0D0D"/>
          <w:sz w:val="24"/>
          <w:szCs w:val="24"/>
        </w:rPr>
        <w:t> fragmented (vs. other highly emotional memories) varies by study and by factors like dissociation, repeated trauma, and time since event. Theories like revised Dual Representation Theory explicitly model this variability. </w:t>
      </w:r>
    </w:p>
    <w:p w14:paraId="56DF5821" w14:textId="53CE6D04" w:rsidR="00357D49" w:rsidRPr="00825F9E" w:rsidRDefault="00357D49"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825F9E">
        <w:rPr>
          <w:rFonts w:ascii="Times New Roman" w:eastAsia="Times New Roman" w:hAnsi="Times New Roman" w:cs="Times New Roman"/>
          <w:b/>
          <w:bCs/>
          <w:i/>
          <w:iCs/>
          <w:color w:val="0D0D0D"/>
          <w:sz w:val="24"/>
          <w:szCs w:val="24"/>
        </w:rPr>
        <w:t>“Repressed/recovered” traumatic memories are one of the most contested areas</w:t>
      </w:r>
    </w:p>
    <w:p w14:paraId="5144D68F" w14:textId="77777777" w:rsidR="00357D49" w:rsidRPr="00FB6C4D" w:rsidRDefault="00357D4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There </w:t>
      </w:r>
      <w:r w:rsidRPr="001C710A">
        <w:rPr>
          <w:rFonts w:ascii="Times New Roman" w:eastAsia="Times New Roman" w:hAnsi="Times New Roman" w:cs="Times New Roman"/>
          <w:color w:val="0D0D0D"/>
          <w:sz w:val="24"/>
          <w:szCs w:val="24"/>
        </w:rPr>
        <w:t>are</w:t>
      </w:r>
      <w:r w:rsidRPr="00FB6C4D">
        <w:rPr>
          <w:rFonts w:ascii="Times New Roman" w:eastAsia="Times New Roman" w:hAnsi="Times New Roman" w:cs="Times New Roman"/>
          <w:color w:val="0D0D0D"/>
          <w:sz w:val="24"/>
          <w:szCs w:val="24"/>
        </w:rPr>
        <w:t> documented reasons trauma might be </w:t>
      </w:r>
      <w:r w:rsidRPr="001C710A">
        <w:rPr>
          <w:rFonts w:ascii="Times New Roman" w:eastAsia="Times New Roman" w:hAnsi="Times New Roman" w:cs="Times New Roman"/>
          <w:color w:val="0D0D0D"/>
          <w:sz w:val="24"/>
          <w:szCs w:val="24"/>
        </w:rPr>
        <w:t>not recalled for a time</w:t>
      </w:r>
      <w:r w:rsidRPr="00FB6C4D">
        <w:rPr>
          <w:rFonts w:ascii="Times New Roman" w:eastAsia="Times New Roman" w:hAnsi="Times New Roman" w:cs="Times New Roman"/>
          <w:color w:val="0D0D0D"/>
          <w:sz w:val="24"/>
          <w:szCs w:val="24"/>
        </w:rPr>
        <w:t> (ordinary forgetting, avoidance, dissociation, lack of cues), but strong claims that memories are </w:t>
      </w:r>
      <w:r w:rsidRPr="001C710A">
        <w:rPr>
          <w:rFonts w:ascii="Times New Roman" w:eastAsia="Times New Roman" w:hAnsi="Times New Roman" w:cs="Times New Roman"/>
          <w:color w:val="0D0D0D"/>
          <w:sz w:val="24"/>
          <w:szCs w:val="24"/>
        </w:rPr>
        <w:t>unconsciously repressed and later accurately recovered</w:t>
      </w:r>
      <w:r w:rsidRPr="00FB6C4D">
        <w:rPr>
          <w:rFonts w:ascii="Times New Roman" w:eastAsia="Times New Roman" w:hAnsi="Times New Roman" w:cs="Times New Roman"/>
          <w:color w:val="0D0D0D"/>
          <w:sz w:val="24"/>
          <w:szCs w:val="24"/>
        </w:rPr>
        <w:t> remain scientifically controversial—especially because some “memory recovery” techniques can also increase false memories. Recent reviews map the ongoing debate and concerns. </w:t>
      </w:r>
    </w:p>
    <w:p w14:paraId="58E80D5B" w14:textId="77777777" w:rsidR="00357D49" w:rsidRPr="00FB6C4D" w:rsidRDefault="00357D49" w:rsidP="004F688E">
      <w:pPr>
        <w:shd w:val="clear" w:color="auto" w:fill="FFFFFF"/>
        <w:spacing w:after="120" w:line="240" w:lineRule="auto"/>
        <w:jc w:val="center"/>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Practical takeaways (what this means for recall in real life)</w:t>
      </w:r>
    </w:p>
    <w:p w14:paraId="59553AFE" w14:textId="77777777" w:rsidR="00357D49" w:rsidRPr="00EA06F1" w:rsidRDefault="00357D49" w:rsidP="004F688E">
      <w:pPr>
        <w:numPr>
          <w:ilvl w:val="0"/>
          <w:numId w:val="10"/>
        </w:numPr>
        <w:shd w:val="clear" w:color="auto" w:fill="FFFFFF"/>
        <w:spacing w:after="120" w:line="240" w:lineRule="auto"/>
        <w:rPr>
          <w:rFonts w:ascii="Times New Roman" w:eastAsia="Times New Roman" w:hAnsi="Times New Roman" w:cs="Times New Roman"/>
          <w:color w:val="0D0D0D"/>
          <w:sz w:val="24"/>
          <w:szCs w:val="24"/>
          <w:highlight w:val="yellow"/>
        </w:rPr>
      </w:pPr>
      <w:r w:rsidRPr="00EA06F1">
        <w:rPr>
          <w:rFonts w:ascii="Times New Roman" w:eastAsia="Times New Roman" w:hAnsi="Times New Roman" w:cs="Times New Roman"/>
          <w:color w:val="0D0D0D"/>
          <w:sz w:val="24"/>
          <w:szCs w:val="24"/>
          <w:highlight w:val="yellow"/>
        </w:rPr>
        <w:t>Expect uneven recall: strongest for central emotional elements, weaker for peripheral detail and exact sequencing.</w:t>
      </w:r>
    </w:p>
    <w:p w14:paraId="35C5016F" w14:textId="77777777" w:rsidR="00357D49" w:rsidRPr="00EA06F1" w:rsidRDefault="00357D49" w:rsidP="004F688E">
      <w:pPr>
        <w:numPr>
          <w:ilvl w:val="0"/>
          <w:numId w:val="10"/>
        </w:numPr>
        <w:shd w:val="clear" w:color="auto" w:fill="FFFFFF"/>
        <w:spacing w:after="120" w:line="240" w:lineRule="auto"/>
        <w:rPr>
          <w:rFonts w:ascii="Times New Roman" w:eastAsia="Times New Roman" w:hAnsi="Times New Roman" w:cs="Times New Roman"/>
          <w:color w:val="0D0D0D"/>
          <w:sz w:val="24"/>
          <w:szCs w:val="24"/>
          <w:highlight w:val="yellow"/>
        </w:rPr>
      </w:pPr>
      <w:r w:rsidRPr="00F95E35">
        <w:rPr>
          <w:rFonts w:ascii="Times New Roman" w:eastAsia="Times New Roman" w:hAnsi="Times New Roman" w:cs="Times New Roman"/>
          <w:color w:val="0D0D0D"/>
          <w:sz w:val="24"/>
          <w:szCs w:val="24"/>
          <w:highlight w:val="yellow"/>
        </w:rPr>
        <w:t>State matters</w:t>
      </w:r>
      <w:r w:rsidRPr="00EA06F1">
        <w:rPr>
          <w:rFonts w:ascii="Times New Roman" w:eastAsia="Times New Roman" w:hAnsi="Times New Roman" w:cs="Times New Roman"/>
          <w:color w:val="0D0D0D"/>
          <w:sz w:val="24"/>
          <w:szCs w:val="24"/>
          <w:highlight w:val="yellow"/>
        </w:rPr>
        <w:t>: stress during questioning can reduce access; calmer, structured retrieval conditions often help.</w:t>
      </w:r>
    </w:p>
    <w:p w14:paraId="61D4CD06" w14:textId="77777777" w:rsidR="00357D49" w:rsidRPr="00EA06F1" w:rsidRDefault="00357D49" w:rsidP="004F688E">
      <w:pPr>
        <w:numPr>
          <w:ilvl w:val="0"/>
          <w:numId w:val="10"/>
        </w:numPr>
        <w:shd w:val="clear" w:color="auto" w:fill="FFFFFF"/>
        <w:spacing w:after="120" w:line="240" w:lineRule="auto"/>
        <w:rPr>
          <w:rFonts w:ascii="Times New Roman" w:eastAsia="Times New Roman" w:hAnsi="Times New Roman" w:cs="Times New Roman"/>
          <w:color w:val="0D0D0D"/>
          <w:sz w:val="24"/>
          <w:szCs w:val="24"/>
        </w:rPr>
      </w:pPr>
      <w:r w:rsidRPr="00F95E35">
        <w:rPr>
          <w:rFonts w:ascii="Times New Roman" w:eastAsia="Times New Roman" w:hAnsi="Times New Roman" w:cs="Times New Roman"/>
          <w:color w:val="0D0D0D"/>
          <w:sz w:val="24"/>
          <w:szCs w:val="24"/>
          <w:highlight w:val="yellow"/>
        </w:rPr>
        <w:lastRenderedPageBreak/>
        <w:t>Vivid ≠ accurate</w:t>
      </w:r>
      <w:r w:rsidRPr="00EA06F1">
        <w:rPr>
          <w:rFonts w:ascii="Times New Roman" w:eastAsia="Times New Roman" w:hAnsi="Times New Roman" w:cs="Times New Roman"/>
          <w:color w:val="0D0D0D"/>
          <w:sz w:val="24"/>
          <w:szCs w:val="24"/>
          <w:highlight w:val="yellow"/>
        </w:rPr>
        <w:t>: confidence and vividness can rise without accuracy improving—especially after repeated retellings</w:t>
      </w:r>
      <w:r w:rsidRPr="00EA06F1">
        <w:rPr>
          <w:rFonts w:ascii="Times New Roman" w:eastAsia="Times New Roman" w:hAnsi="Times New Roman" w:cs="Times New Roman"/>
          <w:color w:val="0D0D0D"/>
          <w:sz w:val="24"/>
          <w:szCs w:val="24"/>
        </w:rPr>
        <w:t>. </w:t>
      </w:r>
    </w:p>
    <w:p w14:paraId="40054323" w14:textId="1F520FB5" w:rsidR="00E225B1" w:rsidRPr="00EA06F1" w:rsidRDefault="00E225B1" w:rsidP="004F688E">
      <w:pPr>
        <w:spacing w:after="120" w:line="240" w:lineRule="auto"/>
        <w:rPr>
          <w:rFonts w:ascii="Times New Roman" w:eastAsiaTheme="majorEastAsia" w:hAnsi="Times New Roman" w:cs="Times New Roman"/>
          <w:sz w:val="24"/>
          <w:szCs w:val="24"/>
        </w:rPr>
      </w:pPr>
    </w:p>
    <w:p w14:paraId="6E4C4A8E" w14:textId="2CC72846" w:rsidR="00827C3F" w:rsidRPr="0049127B" w:rsidRDefault="00827C3F" w:rsidP="004F688E">
      <w:pPr>
        <w:spacing w:after="120" w:line="240" w:lineRule="auto"/>
        <w:jc w:val="center"/>
        <w:rPr>
          <w:rFonts w:ascii="Times New Roman" w:eastAsia="Times New Roman" w:hAnsi="Times New Roman" w:cs="Times New Roman"/>
          <w:b/>
          <w:bCs/>
          <w:color w:val="0D0D0D"/>
          <w:sz w:val="24"/>
          <w:szCs w:val="24"/>
        </w:rPr>
      </w:pPr>
      <w:r w:rsidRPr="0049127B">
        <w:rPr>
          <w:rFonts w:ascii="Times New Roman" w:eastAsia="Times New Roman" w:hAnsi="Times New Roman" w:cs="Times New Roman"/>
          <w:b/>
          <w:bCs/>
          <w:color w:val="0D0D0D"/>
          <w:sz w:val="24"/>
          <w:szCs w:val="24"/>
        </w:rPr>
        <w:t xml:space="preserve">How do Traumatic Violent Crimes affect </w:t>
      </w:r>
      <w:r w:rsidR="0049127B">
        <w:rPr>
          <w:rFonts w:ascii="Times New Roman" w:eastAsia="Times New Roman" w:hAnsi="Times New Roman" w:cs="Times New Roman"/>
          <w:b/>
          <w:bCs/>
          <w:color w:val="0D0D0D"/>
          <w:sz w:val="24"/>
          <w:szCs w:val="24"/>
        </w:rPr>
        <w:t xml:space="preserve">a </w:t>
      </w:r>
      <w:r w:rsidRPr="0049127B">
        <w:rPr>
          <w:rFonts w:ascii="Times New Roman" w:eastAsia="Times New Roman" w:hAnsi="Times New Roman" w:cs="Times New Roman"/>
          <w:b/>
          <w:bCs/>
          <w:color w:val="0D0D0D"/>
          <w:sz w:val="24"/>
          <w:szCs w:val="24"/>
        </w:rPr>
        <w:t>Victim’s Memory of the Incident?</w:t>
      </w:r>
    </w:p>
    <w:p w14:paraId="1CB941B5" w14:textId="2E4793F5" w:rsidR="001A3FF9" w:rsidRPr="00E430F4" w:rsidRDefault="001A3FF9" w:rsidP="004F688E">
      <w:pPr>
        <w:shd w:val="clear" w:color="auto" w:fill="FFFFFF"/>
        <w:spacing w:after="120" w:line="240" w:lineRule="auto"/>
        <w:outlineLvl w:val="2"/>
        <w:rPr>
          <w:rFonts w:ascii="Times New Roman" w:eastAsia="Times New Roman" w:hAnsi="Times New Roman" w:cs="Times New Roman"/>
          <w:b/>
          <w:bCs/>
          <w:color w:val="0D0D0D"/>
          <w:sz w:val="24"/>
          <w:szCs w:val="24"/>
        </w:rPr>
      </w:pPr>
      <w:r w:rsidRPr="00E430F4">
        <w:rPr>
          <w:rFonts w:ascii="Times New Roman" w:eastAsia="Times New Roman" w:hAnsi="Times New Roman" w:cs="Times New Roman"/>
          <w:b/>
          <w:bCs/>
          <w:color w:val="0D0D0D"/>
          <w:sz w:val="24"/>
          <w:szCs w:val="24"/>
        </w:rPr>
        <w:t xml:space="preserve">Encoding during the </w:t>
      </w:r>
      <w:r w:rsidR="00E927C5">
        <w:rPr>
          <w:rFonts w:ascii="Times New Roman" w:eastAsia="Times New Roman" w:hAnsi="Times New Roman" w:cs="Times New Roman"/>
          <w:b/>
          <w:bCs/>
          <w:color w:val="0D0D0D"/>
          <w:sz w:val="24"/>
          <w:szCs w:val="24"/>
        </w:rPr>
        <w:t>E</w:t>
      </w:r>
      <w:r w:rsidRPr="00E430F4">
        <w:rPr>
          <w:rFonts w:ascii="Times New Roman" w:eastAsia="Times New Roman" w:hAnsi="Times New Roman" w:cs="Times New Roman"/>
          <w:b/>
          <w:bCs/>
          <w:color w:val="0D0D0D"/>
          <w:sz w:val="24"/>
          <w:szCs w:val="24"/>
        </w:rPr>
        <w:t xml:space="preserve">vent: </w:t>
      </w:r>
      <w:r w:rsidR="00E927C5">
        <w:rPr>
          <w:rFonts w:ascii="Times New Roman" w:eastAsia="Times New Roman" w:hAnsi="Times New Roman" w:cs="Times New Roman"/>
          <w:b/>
          <w:bCs/>
          <w:color w:val="0D0D0D"/>
          <w:sz w:val="24"/>
          <w:szCs w:val="24"/>
        </w:rPr>
        <w:t>N</w:t>
      </w:r>
      <w:r w:rsidRPr="00E430F4">
        <w:rPr>
          <w:rFonts w:ascii="Times New Roman" w:eastAsia="Times New Roman" w:hAnsi="Times New Roman" w:cs="Times New Roman"/>
          <w:b/>
          <w:bCs/>
          <w:color w:val="0D0D0D"/>
          <w:sz w:val="24"/>
          <w:szCs w:val="24"/>
        </w:rPr>
        <w:t xml:space="preserve">arrowed but </w:t>
      </w:r>
      <w:r w:rsidR="00E927C5">
        <w:rPr>
          <w:rFonts w:ascii="Times New Roman" w:eastAsia="Times New Roman" w:hAnsi="Times New Roman" w:cs="Times New Roman"/>
          <w:b/>
          <w:bCs/>
          <w:color w:val="0D0D0D"/>
          <w:sz w:val="24"/>
          <w:szCs w:val="24"/>
        </w:rPr>
        <w:t>D</w:t>
      </w:r>
      <w:r w:rsidRPr="00E430F4">
        <w:rPr>
          <w:rFonts w:ascii="Times New Roman" w:eastAsia="Times New Roman" w:hAnsi="Times New Roman" w:cs="Times New Roman"/>
          <w:b/>
          <w:bCs/>
          <w:color w:val="0D0D0D"/>
          <w:sz w:val="24"/>
          <w:szCs w:val="24"/>
        </w:rPr>
        <w:t>urable</w:t>
      </w:r>
    </w:p>
    <w:p w14:paraId="0A1A89B5" w14:textId="77777777" w:rsidR="001A3FF9" w:rsidRPr="00FB6C4D" w:rsidRDefault="001A3FF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 crimes like rape or attempted murder, victims are typically under </w:t>
      </w:r>
      <w:r w:rsidRPr="00621990">
        <w:rPr>
          <w:rFonts w:ascii="Times New Roman" w:eastAsia="Times New Roman" w:hAnsi="Times New Roman" w:cs="Times New Roman"/>
          <w:color w:val="0D0D0D"/>
          <w:sz w:val="24"/>
          <w:szCs w:val="24"/>
        </w:rPr>
        <w:t>extreme physiological stress</w:t>
      </w:r>
      <w:r w:rsidRPr="00FB6C4D">
        <w:rPr>
          <w:rFonts w:ascii="Times New Roman" w:eastAsia="Times New Roman" w:hAnsi="Times New Roman" w:cs="Times New Roman"/>
          <w:color w:val="0D0D0D"/>
          <w:sz w:val="24"/>
          <w:szCs w:val="24"/>
        </w:rPr>
        <w:t> (high arousal, threat to life, loss of control). This tends to produce a characteristic encoding pattern:</w:t>
      </w:r>
    </w:p>
    <w:p w14:paraId="3721AD23" w14:textId="641717A9" w:rsidR="001A3FF9" w:rsidRPr="00E927C5" w:rsidRDefault="001A3FF9" w:rsidP="004F688E">
      <w:pPr>
        <w:shd w:val="clear" w:color="auto" w:fill="FFFFFF"/>
        <w:spacing w:after="120" w:line="240" w:lineRule="auto"/>
        <w:rPr>
          <w:rFonts w:ascii="Times New Roman" w:eastAsia="Times New Roman" w:hAnsi="Times New Roman" w:cs="Times New Roman"/>
          <w:i/>
          <w:iCs/>
          <w:color w:val="0D0D0D"/>
          <w:sz w:val="24"/>
          <w:szCs w:val="24"/>
        </w:rPr>
      </w:pPr>
      <w:r w:rsidRPr="00E927C5">
        <w:rPr>
          <w:rFonts w:ascii="Times New Roman" w:eastAsia="Times New Roman" w:hAnsi="Times New Roman" w:cs="Times New Roman"/>
          <w:b/>
          <w:bCs/>
          <w:i/>
          <w:iCs/>
          <w:color w:val="0D0D0D"/>
          <w:sz w:val="24"/>
          <w:szCs w:val="24"/>
        </w:rPr>
        <w:t>More robustly encoded</w:t>
      </w:r>
      <w:r w:rsidR="00F82537" w:rsidRPr="00E927C5">
        <w:rPr>
          <w:rFonts w:ascii="Times New Roman" w:eastAsia="Times New Roman" w:hAnsi="Times New Roman" w:cs="Times New Roman"/>
          <w:b/>
          <w:bCs/>
          <w:i/>
          <w:iCs/>
          <w:color w:val="0D0D0D"/>
          <w:sz w:val="24"/>
          <w:szCs w:val="24"/>
        </w:rPr>
        <w:t>:</w:t>
      </w:r>
    </w:p>
    <w:p w14:paraId="21FBDD07" w14:textId="77777777" w:rsidR="001A3FF9" w:rsidRPr="00FB6C4D" w:rsidRDefault="001A3FF9" w:rsidP="004F688E">
      <w:pPr>
        <w:numPr>
          <w:ilvl w:val="0"/>
          <w:numId w:val="1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Core actions of the assault (what was done to them)</w:t>
      </w:r>
    </w:p>
    <w:p w14:paraId="565B09B1" w14:textId="77777777" w:rsidR="001A3FF9" w:rsidRPr="00FB6C4D" w:rsidRDefault="001A3FF9" w:rsidP="004F688E">
      <w:pPr>
        <w:numPr>
          <w:ilvl w:val="0"/>
          <w:numId w:val="1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Salient threat cues (weapon presence, physical force, verbal threats)</w:t>
      </w:r>
    </w:p>
    <w:p w14:paraId="7D8FB552" w14:textId="77777777" w:rsidR="001A3FF9" w:rsidRPr="00FB6C4D" w:rsidRDefault="001A3FF9" w:rsidP="004F688E">
      <w:pPr>
        <w:numPr>
          <w:ilvl w:val="0"/>
          <w:numId w:val="1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Central emotional meaning (“I was going to die,” “I was trapped”)</w:t>
      </w:r>
    </w:p>
    <w:p w14:paraId="0D2C0BD2" w14:textId="77777777" w:rsidR="001A3FF9" w:rsidRPr="00E927C5" w:rsidRDefault="001A3FF9" w:rsidP="004F688E">
      <w:pPr>
        <w:shd w:val="clear" w:color="auto" w:fill="FFFFFF"/>
        <w:spacing w:after="120" w:line="240" w:lineRule="auto"/>
        <w:rPr>
          <w:rFonts w:ascii="Times New Roman" w:eastAsia="Times New Roman" w:hAnsi="Times New Roman" w:cs="Times New Roman"/>
          <w:i/>
          <w:iCs/>
          <w:color w:val="0D0D0D"/>
          <w:sz w:val="24"/>
          <w:szCs w:val="24"/>
        </w:rPr>
      </w:pPr>
      <w:r w:rsidRPr="00E927C5">
        <w:rPr>
          <w:rFonts w:ascii="Times New Roman" w:eastAsia="Times New Roman" w:hAnsi="Times New Roman" w:cs="Times New Roman"/>
          <w:b/>
          <w:bCs/>
          <w:i/>
          <w:iCs/>
          <w:color w:val="0D0D0D"/>
          <w:sz w:val="24"/>
          <w:szCs w:val="24"/>
        </w:rPr>
        <w:t>Less reliably encoded</w:t>
      </w:r>
    </w:p>
    <w:p w14:paraId="6DCE22AC" w14:textId="77777777" w:rsidR="001A3FF9" w:rsidRPr="00FB6C4D" w:rsidRDefault="001A3FF9" w:rsidP="004F688E">
      <w:pPr>
        <w:numPr>
          <w:ilvl w:val="0"/>
          <w:numId w:val="1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Peripheral details (exact timing, order of minor actions)</w:t>
      </w:r>
    </w:p>
    <w:p w14:paraId="181500D8" w14:textId="77777777" w:rsidR="001A3FF9" w:rsidRPr="00FB6C4D" w:rsidRDefault="001A3FF9" w:rsidP="004F688E">
      <w:pPr>
        <w:numPr>
          <w:ilvl w:val="0"/>
          <w:numId w:val="1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Environmental context (room layout, background sounds)</w:t>
      </w:r>
    </w:p>
    <w:p w14:paraId="78CE28B8" w14:textId="77777777" w:rsidR="001A3FF9" w:rsidRPr="00FB6C4D" w:rsidRDefault="001A3FF9" w:rsidP="004F688E">
      <w:pPr>
        <w:numPr>
          <w:ilvl w:val="0"/>
          <w:numId w:val="1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Some identity features (especially if attention was diverted to a weapon or escape)</w:t>
      </w:r>
    </w:p>
    <w:p w14:paraId="640C0CCB" w14:textId="7F0322F2" w:rsidR="001A3FF9" w:rsidRPr="00FB6C4D"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103C76">
        <w:rPr>
          <w:rFonts w:ascii="Times New Roman" w:eastAsia="Times New Roman" w:hAnsi="Times New Roman" w:cs="Times New Roman"/>
          <w:color w:val="0D0D0D"/>
          <w:sz w:val="24"/>
          <w:szCs w:val="24"/>
        </w:rPr>
        <w:t>This is </w:t>
      </w:r>
      <w:r w:rsidRPr="00103C76">
        <w:rPr>
          <w:rFonts w:ascii="Times New Roman" w:eastAsia="Times New Roman" w:hAnsi="Times New Roman" w:cs="Times New Roman"/>
          <w:i/>
          <w:iCs/>
          <w:color w:val="0D0D0D"/>
          <w:sz w:val="24"/>
          <w:szCs w:val="24"/>
        </w:rPr>
        <w:t>not</w:t>
      </w:r>
      <w:r w:rsidRPr="00103C76">
        <w:rPr>
          <w:rFonts w:ascii="Times New Roman" w:eastAsia="Times New Roman" w:hAnsi="Times New Roman" w:cs="Times New Roman"/>
          <w:color w:val="0D0D0D"/>
          <w:sz w:val="24"/>
          <w:szCs w:val="24"/>
        </w:rPr>
        <w:t> random memory loss—it’s </w:t>
      </w:r>
      <w:r w:rsidRPr="00103C76">
        <w:rPr>
          <w:rFonts w:ascii="Times New Roman" w:eastAsia="Times New Roman" w:hAnsi="Times New Roman" w:cs="Times New Roman"/>
          <w:b/>
          <w:bCs/>
          <w:color w:val="0D0D0D"/>
          <w:sz w:val="24"/>
          <w:szCs w:val="24"/>
        </w:rPr>
        <w:t>attention allocation under threat</w:t>
      </w:r>
      <w:r w:rsidRPr="00103C76">
        <w:rPr>
          <w:rFonts w:ascii="Times New Roman" w:eastAsia="Times New Roman" w:hAnsi="Times New Roman" w:cs="Times New Roman"/>
          <w:color w:val="0D0D0D"/>
          <w:sz w:val="24"/>
          <w:szCs w:val="24"/>
        </w:rPr>
        <w:t>. The brain prioritizes survival-relevant information.</w:t>
      </w:r>
      <w:r w:rsidR="00E927C5" w:rsidRPr="00103C76">
        <w:rPr>
          <w:rFonts w:ascii="Times New Roman" w:eastAsia="Times New Roman" w:hAnsi="Times New Roman" w:cs="Times New Roman"/>
          <w:color w:val="0D0D0D"/>
          <w:sz w:val="24"/>
          <w:szCs w:val="24"/>
        </w:rPr>
        <w:t xml:space="preserve"> </w:t>
      </w:r>
      <w:r w:rsidRPr="00103C76">
        <w:rPr>
          <w:rFonts w:ascii="Times New Roman" w:eastAsia="Times New Roman" w:hAnsi="Times New Roman" w:cs="Times New Roman"/>
          <w:color w:val="0D0D0D"/>
          <w:sz w:val="24"/>
          <w:szCs w:val="24"/>
        </w:rPr>
        <w:t>Importantly:</w:t>
      </w:r>
    </w:p>
    <w:p w14:paraId="3D53A2B6" w14:textId="77777777" w:rsidR="001A3FF9" w:rsidRPr="00F82537" w:rsidRDefault="001A3FF9" w:rsidP="004F688E">
      <w:pPr>
        <w:numPr>
          <w:ilvl w:val="0"/>
          <w:numId w:val="13"/>
        </w:numPr>
        <w:shd w:val="clear" w:color="auto" w:fill="FFFFFF"/>
        <w:spacing w:after="120" w:line="240" w:lineRule="auto"/>
        <w:rPr>
          <w:rFonts w:ascii="Times New Roman" w:eastAsia="Times New Roman" w:hAnsi="Times New Roman" w:cs="Times New Roman"/>
          <w:color w:val="0D0D0D"/>
          <w:sz w:val="24"/>
          <w:szCs w:val="24"/>
          <w:highlight w:val="yellow"/>
        </w:rPr>
      </w:pPr>
      <w:r w:rsidRPr="00F82537">
        <w:rPr>
          <w:rFonts w:ascii="Times New Roman" w:eastAsia="Times New Roman" w:hAnsi="Times New Roman" w:cs="Times New Roman"/>
          <w:color w:val="0D0D0D"/>
          <w:sz w:val="24"/>
          <w:szCs w:val="24"/>
          <w:highlight w:val="yellow"/>
        </w:rPr>
        <w:t>Victims may be </w:t>
      </w:r>
      <w:r w:rsidRPr="00876676">
        <w:rPr>
          <w:rFonts w:ascii="Times New Roman" w:eastAsia="Times New Roman" w:hAnsi="Times New Roman" w:cs="Times New Roman"/>
          <w:color w:val="0D0D0D"/>
          <w:sz w:val="24"/>
          <w:szCs w:val="24"/>
          <w:highlight w:val="yellow"/>
        </w:rPr>
        <w:t>absolutely certain</w:t>
      </w:r>
      <w:r w:rsidRPr="00F82537">
        <w:rPr>
          <w:rFonts w:ascii="Times New Roman" w:eastAsia="Times New Roman" w:hAnsi="Times New Roman" w:cs="Times New Roman"/>
          <w:color w:val="0D0D0D"/>
          <w:sz w:val="24"/>
          <w:szCs w:val="24"/>
          <w:highlight w:val="yellow"/>
        </w:rPr>
        <w:t> about central facts and </w:t>
      </w:r>
      <w:r w:rsidRPr="00876676">
        <w:rPr>
          <w:rFonts w:ascii="Times New Roman" w:eastAsia="Times New Roman" w:hAnsi="Times New Roman" w:cs="Times New Roman"/>
          <w:color w:val="0D0D0D"/>
          <w:sz w:val="24"/>
          <w:szCs w:val="24"/>
          <w:highlight w:val="yellow"/>
        </w:rPr>
        <w:t>genuinely uncertain</w:t>
      </w:r>
      <w:r w:rsidRPr="00F82537">
        <w:rPr>
          <w:rFonts w:ascii="Times New Roman" w:eastAsia="Times New Roman" w:hAnsi="Times New Roman" w:cs="Times New Roman"/>
          <w:color w:val="0D0D0D"/>
          <w:sz w:val="24"/>
          <w:szCs w:val="24"/>
          <w:highlight w:val="yellow"/>
        </w:rPr>
        <w:t> about others.</w:t>
      </w:r>
    </w:p>
    <w:p w14:paraId="4C95E739" w14:textId="77777777" w:rsidR="001A3FF9" w:rsidRPr="00FB6C4D" w:rsidRDefault="001A3FF9" w:rsidP="004F688E">
      <w:pPr>
        <w:numPr>
          <w:ilvl w:val="0"/>
          <w:numId w:val="13"/>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Inconsistencies often cluster around </w:t>
      </w:r>
      <w:r w:rsidRPr="00876676">
        <w:rPr>
          <w:rFonts w:ascii="Times New Roman" w:eastAsia="Times New Roman" w:hAnsi="Times New Roman" w:cs="Times New Roman"/>
          <w:i/>
          <w:iCs/>
          <w:color w:val="0D0D0D"/>
          <w:sz w:val="24"/>
          <w:szCs w:val="24"/>
          <w:highlight w:val="yellow"/>
        </w:rPr>
        <w:t>non-central</w:t>
      </w:r>
      <w:r w:rsidRPr="00FB6C4D">
        <w:rPr>
          <w:rFonts w:ascii="Times New Roman" w:eastAsia="Times New Roman" w:hAnsi="Times New Roman" w:cs="Times New Roman"/>
          <w:color w:val="0D0D0D"/>
          <w:sz w:val="24"/>
          <w:szCs w:val="24"/>
          <w:highlight w:val="yellow"/>
        </w:rPr>
        <w:t> details, not the assault itself.</w:t>
      </w:r>
    </w:p>
    <w:p w14:paraId="47274692" w14:textId="6B09FF63" w:rsidR="001A3FF9" w:rsidRPr="00E927C5" w:rsidRDefault="001A3FF9" w:rsidP="004F688E">
      <w:pPr>
        <w:shd w:val="clear" w:color="auto" w:fill="FFFFFF"/>
        <w:spacing w:after="120" w:line="240" w:lineRule="auto"/>
        <w:outlineLvl w:val="2"/>
        <w:rPr>
          <w:rFonts w:ascii="Times New Roman" w:eastAsia="Times New Roman" w:hAnsi="Times New Roman" w:cs="Times New Roman"/>
          <w:b/>
          <w:bCs/>
          <w:color w:val="0D0D0D"/>
          <w:sz w:val="24"/>
          <w:szCs w:val="24"/>
        </w:rPr>
      </w:pPr>
      <w:r w:rsidRPr="00341D9C">
        <w:rPr>
          <w:rFonts w:ascii="Times New Roman" w:eastAsia="Times New Roman" w:hAnsi="Times New Roman" w:cs="Times New Roman"/>
          <w:b/>
          <w:bCs/>
          <w:color w:val="0D0D0D"/>
          <w:sz w:val="24"/>
          <w:szCs w:val="24"/>
        </w:rPr>
        <w:t xml:space="preserve">Immediately after the </w:t>
      </w:r>
      <w:r w:rsidR="00E927C5" w:rsidRPr="00341D9C">
        <w:rPr>
          <w:rFonts w:ascii="Times New Roman" w:eastAsia="Times New Roman" w:hAnsi="Times New Roman" w:cs="Times New Roman"/>
          <w:b/>
          <w:bCs/>
          <w:color w:val="0D0D0D"/>
          <w:sz w:val="24"/>
          <w:szCs w:val="24"/>
        </w:rPr>
        <w:t>E</w:t>
      </w:r>
      <w:r w:rsidRPr="00341D9C">
        <w:rPr>
          <w:rFonts w:ascii="Times New Roman" w:eastAsia="Times New Roman" w:hAnsi="Times New Roman" w:cs="Times New Roman"/>
          <w:b/>
          <w:bCs/>
          <w:color w:val="0D0D0D"/>
          <w:sz w:val="24"/>
          <w:szCs w:val="24"/>
        </w:rPr>
        <w:t xml:space="preserve">vent: </w:t>
      </w:r>
      <w:r w:rsidR="00E927C5" w:rsidRPr="00341D9C">
        <w:rPr>
          <w:rFonts w:ascii="Times New Roman" w:eastAsia="Times New Roman" w:hAnsi="Times New Roman" w:cs="Times New Roman"/>
          <w:b/>
          <w:bCs/>
          <w:color w:val="0D0D0D"/>
          <w:sz w:val="24"/>
          <w:szCs w:val="24"/>
        </w:rPr>
        <w:t>M</w:t>
      </w:r>
      <w:r w:rsidRPr="00341D9C">
        <w:rPr>
          <w:rFonts w:ascii="Times New Roman" w:eastAsia="Times New Roman" w:hAnsi="Times New Roman" w:cs="Times New Roman"/>
          <w:b/>
          <w:bCs/>
          <w:color w:val="0D0D0D"/>
          <w:sz w:val="24"/>
          <w:szCs w:val="24"/>
        </w:rPr>
        <w:t>emory exists</w:t>
      </w:r>
      <w:r w:rsidR="00380FB5" w:rsidRPr="00341D9C">
        <w:rPr>
          <w:rFonts w:ascii="Times New Roman" w:eastAsia="Times New Roman" w:hAnsi="Times New Roman" w:cs="Times New Roman"/>
          <w:b/>
          <w:bCs/>
          <w:color w:val="0D0D0D"/>
          <w:sz w:val="24"/>
          <w:szCs w:val="24"/>
        </w:rPr>
        <w:t xml:space="preserve"> but </w:t>
      </w:r>
      <w:r w:rsidRPr="00341D9C">
        <w:rPr>
          <w:rFonts w:ascii="Times New Roman" w:eastAsia="Times New Roman" w:hAnsi="Times New Roman" w:cs="Times New Roman"/>
          <w:b/>
          <w:bCs/>
          <w:color w:val="0D0D0D"/>
          <w:sz w:val="24"/>
          <w:szCs w:val="24"/>
        </w:rPr>
        <w:t xml:space="preserve">access is </w:t>
      </w:r>
      <w:r w:rsidR="00E927C5" w:rsidRPr="00341D9C">
        <w:rPr>
          <w:rFonts w:ascii="Times New Roman" w:eastAsia="Times New Roman" w:hAnsi="Times New Roman" w:cs="Times New Roman"/>
          <w:b/>
          <w:bCs/>
          <w:color w:val="0D0D0D"/>
          <w:sz w:val="24"/>
          <w:szCs w:val="24"/>
        </w:rPr>
        <w:t>U</w:t>
      </w:r>
      <w:r w:rsidRPr="00341D9C">
        <w:rPr>
          <w:rFonts w:ascii="Times New Roman" w:eastAsia="Times New Roman" w:hAnsi="Times New Roman" w:cs="Times New Roman"/>
          <w:b/>
          <w:bCs/>
          <w:color w:val="0D0D0D"/>
          <w:sz w:val="24"/>
          <w:szCs w:val="24"/>
        </w:rPr>
        <w:t>nstable</w:t>
      </w:r>
    </w:p>
    <w:p w14:paraId="48CB32B2" w14:textId="77777777" w:rsidR="001A3FF9" w:rsidRPr="00380FB5" w:rsidRDefault="001A3FF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380FB5">
        <w:rPr>
          <w:rFonts w:ascii="Times New Roman" w:eastAsia="Times New Roman" w:hAnsi="Times New Roman" w:cs="Times New Roman"/>
          <w:color w:val="0D0D0D"/>
          <w:sz w:val="24"/>
          <w:szCs w:val="24"/>
        </w:rPr>
        <w:t>In the </w:t>
      </w:r>
      <w:r w:rsidRPr="00876676">
        <w:rPr>
          <w:rFonts w:ascii="Times New Roman" w:eastAsia="Times New Roman" w:hAnsi="Times New Roman" w:cs="Times New Roman"/>
          <w:color w:val="0D0D0D"/>
          <w:sz w:val="24"/>
          <w:szCs w:val="24"/>
        </w:rPr>
        <w:t>hours to days after trauma</w:t>
      </w:r>
      <w:r w:rsidRPr="00380FB5">
        <w:rPr>
          <w:rFonts w:ascii="Times New Roman" w:eastAsia="Times New Roman" w:hAnsi="Times New Roman" w:cs="Times New Roman"/>
          <w:color w:val="0D0D0D"/>
          <w:sz w:val="24"/>
          <w:szCs w:val="24"/>
        </w:rPr>
        <w:t>, memory is often present but </w:t>
      </w:r>
      <w:r w:rsidRPr="00876676">
        <w:rPr>
          <w:rFonts w:ascii="Times New Roman" w:eastAsia="Times New Roman" w:hAnsi="Times New Roman" w:cs="Times New Roman"/>
          <w:color w:val="0D0D0D"/>
          <w:sz w:val="24"/>
          <w:szCs w:val="24"/>
        </w:rPr>
        <w:t>poorly accessible on demand</w:t>
      </w:r>
      <w:r w:rsidRPr="00380FB5">
        <w:rPr>
          <w:rFonts w:ascii="Times New Roman" w:eastAsia="Times New Roman" w:hAnsi="Times New Roman" w:cs="Times New Roman"/>
          <w:color w:val="0D0D0D"/>
          <w:sz w:val="24"/>
          <w:szCs w:val="24"/>
        </w:rPr>
        <w:t>.</w:t>
      </w:r>
    </w:p>
    <w:p w14:paraId="3664A078" w14:textId="77777777" w:rsidR="001A3FF9" w:rsidRPr="008D0637" w:rsidRDefault="001A3FF9" w:rsidP="004F688E">
      <w:pPr>
        <w:shd w:val="clear" w:color="auto" w:fill="FFFFFF"/>
        <w:spacing w:after="120" w:line="240" w:lineRule="auto"/>
        <w:rPr>
          <w:rFonts w:ascii="Times New Roman" w:eastAsia="Times New Roman" w:hAnsi="Times New Roman" w:cs="Times New Roman"/>
          <w:b/>
          <w:bCs/>
          <w:i/>
          <w:iCs/>
          <w:color w:val="0D0D0D"/>
          <w:sz w:val="24"/>
          <w:szCs w:val="24"/>
        </w:rPr>
      </w:pPr>
      <w:r w:rsidRPr="008D0637">
        <w:rPr>
          <w:rFonts w:ascii="Times New Roman" w:eastAsia="Times New Roman" w:hAnsi="Times New Roman" w:cs="Times New Roman"/>
          <w:b/>
          <w:bCs/>
          <w:i/>
          <w:iCs/>
          <w:color w:val="0D0D0D"/>
          <w:sz w:val="24"/>
          <w:szCs w:val="24"/>
        </w:rPr>
        <w:t>Common features:</w:t>
      </w:r>
    </w:p>
    <w:p w14:paraId="4D6CF236" w14:textId="77777777" w:rsidR="001A3FF9" w:rsidRPr="00FB6C4D" w:rsidRDefault="001A3FF9" w:rsidP="004F688E">
      <w:pPr>
        <w:numPr>
          <w:ilvl w:val="0"/>
          <w:numId w:val="1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Fragmented or non-linear recall</w:t>
      </w:r>
    </w:p>
    <w:p w14:paraId="6794DA8E" w14:textId="77777777" w:rsidR="001A3FF9" w:rsidRPr="00FB6C4D" w:rsidRDefault="001A3FF9" w:rsidP="004F688E">
      <w:pPr>
        <w:numPr>
          <w:ilvl w:val="0"/>
          <w:numId w:val="1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Strong sensory fragments (images, smells, bodily sensations)</w:t>
      </w:r>
    </w:p>
    <w:p w14:paraId="54916ABA" w14:textId="77777777" w:rsidR="001A3FF9" w:rsidRPr="00FB6C4D" w:rsidRDefault="001A3FF9" w:rsidP="004F688E">
      <w:pPr>
        <w:numPr>
          <w:ilvl w:val="0"/>
          <w:numId w:val="1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Difficulty producing a coherent chronological narrative</w:t>
      </w:r>
    </w:p>
    <w:p w14:paraId="69B8460C" w14:textId="77777777" w:rsidR="001A3FF9" w:rsidRPr="00FB6C4D" w:rsidRDefault="001A3FF9" w:rsidP="004F688E">
      <w:pPr>
        <w:numPr>
          <w:ilvl w:val="0"/>
          <w:numId w:val="1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Emotional flooding or shutdown when recalling</w:t>
      </w:r>
    </w:p>
    <w:p w14:paraId="5D642A73" w14:textId="77777777" w:rsidR="001A3FF9" w:rsidRPr="008D0637" w:rsidRDefault="001A3FF9" w:rsidP="004F688E">
      <w:pPr>
        <w:shd w:val="clear" w:color="auto" w:fill="FFFFFF"/>
        <w:spacing w:after="120" w:line="240" w:lineRule="auto"/>
        <w:rPr>
          <w:rFonts w:ascii="Times New Roman" w:eastAsia="Times New Roman" w:hAnsi="Times New Roman" w:cs="Times New Roman"/>
          <w:b/>
          <w:bCs/>
          <w:i/>
          <w:iCs/>
          <w:color w:val="0D0D0D"/>
          <w:sz w:val="24"/>
          <w:szCs w:val="24"/>
        </w:rPr>
      </w:pPr>
      <w:r w:rsidRPr="008D0637">
        <w:rPr>
          <w:rFonts w:ascii="Times New Roman" w:eastAsia="Times New Roman" w:hAnsi="Times New Roman" w:cs="Times New Roman"/>
          <w:b/>
          <w:bCs/>
          <w:i/>
          <w:iCs/>
          <w:color w:val="0D0D0D"/>
          <w:sz w:val="24"/>
          <w:szCs w:val="24"/>
        </w:rPr>
        <w:t>This is partly because:</w:t>
      </w:r>
    </w:p>
    <w:p w14:paraId="66BD73CA" w14:textId="77777777" w:rsidR="001A3FF9" w:rsidRPr="00380FB5" w:rsidRDefault="001A3FF9" w:rsidP="004F688E">
      <w:pPr>
        <w:numPr>
          <w:ilvl w:val="0"/>
          <w:numId w:val="15"/>
        </w:numPr>
        <w:shd w:val="clear" w:color="auto" w:fill="FFFFFF"/>
        <w:spacing w:after="120" w:line="240" w:lineRule="auto"/>
        <w:rPr>
          <w:rFonts w:ascii="Times New Roman" w:eastAsia="Times New Roman" w:hAnsi="Times New Roman" w:cs="Times New Roman"/>
          <w:color w:val="0D0D0D"/>
          <w:sz w:val="24"/>
          <w:szCs w:val="24"/>
        </w:rPr>
      </w:pPr>
      <w:r w:rsidRPr="00380FB5">
        <w:rPr>
          <w:rFonts w:ascii="Times New Roman" w:eastAsia="Times New Roman" w:hAnsi="Times New Roman" w:cs="Times New Roman"/>
          <w:color w:val="0D0D0D"/>
          <w:sz w:val="24"/>
          <w:szCs w:val="24"/>
        </w:rPr>
        <w:t>Stress hormones can </w:t>
      </w:r>
      <w:r w:rsidRPr="00995D6F">
        <w:rPr>
          <w:rFonts w:ascii="Times New Roman" w:eastAsia="Times New Roman" w:hAnsi="Times New Roman" w:cs="Times New Roman"/>
          <w:color w:val="0D0D0D"/>
          <w:sz w:val="24"/>
          <w:szCs w:val="24"/>
        </w:rPr>
        <w:t>enhance consolidation</w:t>
      </w:r>
      <w:r w:rsidRPr="00380FB5">
        <w:rPr>
          <w:rFonts w:ascii="Times New Roman" w:eastAsia="Times New Roman" w:hAnsi="Times New Roman" w:cs="Times New Roman"/>
          <w:color w:val="0D0D0D"/>
          <w:sz w:val="24"/>
          <w:szCs w:val="24"/>
        </w:rPr>
        <w:t> but </w:t>
      </w:r>
      <w:r w:rsidRPr="00995D6F">
        <w:rPr>
          <w:rFonts w:ascii="Times New Roman" w:eastAsia="Times New Roman" w:hAnsi="Times New Roman" w:cs="Times New Roman"/>
          <w:color w:val="0D0D0D"/>
          <w:sz w:val="24"/>
          <w:szCs w:val="24"/>
        </w:rPr>
        <w:t>temporarily impair retrieval</w:t>
      </w:r>
    </w:p>
    <w:p w14:paraId="0D0FE972" w14:textId="77777777" w:rsidR="001A3FF9" w:rsidRPr="00380FB5" w:rsidRDefault="001A3FF9" w:rsidP="004F688E">
      <w:pPr>
        <w:numPr>
          <w:ilvl w:val="0"/>
          <w:numId w:val="15"/>
        </w:numPr>
        <w:shd w:val="clear" w:color="auto" w:fill="FFFFFF"/>
        <w:spacing w:after="120" w:line="240" w:lineRule="auto"/>
        <w:rPr>
          <w:rFonts w:ascii="Times New Roman" w:eastAsia="Times New Roman" w:hAnsi="Times New Roman" w:cs="Times New Roman"/>
          <w:color w:val="0D0D0D"/>
          <w:sz w:val="24"/>
          <w:szCs w:val="24"/>
        </w:rPr>
      </w:pPr>
      <w:r w:rsidRPr="00380FB5">
        <w:rPr>
          <w:rFonts w:ascii="Times New Roman" w:eastAsia="Times New Roman" w:hAnsi="Times New Roman" w:cs="Times New Roman"/>
          <w:color w:val="0D0D0D"/>
          <w:sz w:val="24"/>
          <w:szCs w:val="24"/>
        </w:rPr>
        <w:t>The memory may be more </w:t>
      </w:r>
      <w:r w:rsidRPr="00995D6F">
        <w:rPr>
          <w:rFonts w:ascii="Times New Roman" w:eastAsia="Times New Roman" w:hAnsi="Times New Roman" w:cs="Times New Roman"/>
          <w:color w:val="0D0D0D"/>
          <w:sz w:val="24"/>
          <w:szCs w:val="24"/>
        </w:rPr>
        <w:t>cue-driven</w:t>
      </w:r>
      <w:r w:rsidRPr="00380FB5">
        <w:rPr>
          <w:rFonts w:ascii="Times New Roman" w:eastAsia="Times New Roman" w:hAnsi="Times New Roman" w:cs="Times New Roman"/>
          <w:color w:val="0D0D0D"/>
          <w:sz w:val="24"/>
          <w:szCs w:val="24"/>
        </w:rPr>
        <w:t> than verbally organized</w:t>
      </w:r>
    </w:p>
    <w:p w14:paraId="367B84D2" w14:textId="77777777" w:rsidR="001A3FF9" w:rsidRPr="00FB6C4D" w:rsidRDefault="001A3FF9" w:rsidP="004F688E">
      <w:pPr>
        <w:numPr>
          <w:ilvl w:val="0"/>
          <w:numId w:val="1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Ongoing threat perception (“Am I safe?”) keeps the nervous system activated</w:t>
      </w:r>
    </w:p>
    <w:p w14:paraId="3BA32DED" w14:textId="50EC7546" w:rsidR="001A3FF9" w:rsidRPr="00E60CB7"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E60CB7">
        <w:rPr>
          <w:rFonts w:ascii="Times New Roman" w:eastAsia="Times New Roman" w:hAnsi="Times New Roman" w:cs="Times New Roman"/>
          <w:color w:val="0D0D0D"/>
          <w:sz w:val="24"/>
          <w:szCs w:val="24"/>
          <w:highlight w:val="yellow"/>
        </w:rPr>
        <w:t>Crucially</w:t>
      </w:r>
      <w:r w:rsidR="00E60CB7" w:rsidRPr="00E60CB7">
        <w:rPr>
          <w:rFonts w:ascii="Times New Roman" w:eastAsia="Times New Roman" w:hAnsi="Times New Roman" w:cs="Times New Roman"/>
          <w:color w:val="0D0D0D"/>
          <w:sz w:val="24"/>
          <w:szCs w:val="24"/>
          <w:highlight w:val="yellow"/>
        </w:rPr>
        <w:t>, the i</w:t>
      </w:r>
      <w:r w:rsidRPr="00995D6F">
        <w:rPr>
          <w:rFonts w:ascii="Times New Roman" w:eastAsia="Times New Roman" w:hAnsi="Times New Roman" w:cs="Times New Roman"/>
          <w:color w:val="0D0D0D"/>
          <w:sz w:val="24"/>
          <w:szCs w:val="24"/>
          <w:highlight w:val="yellow"/>
        </w:rPr>
        <w:t>nability to give a clean narrative early does not mean the memory is weak or false.</w:t>
      </w:r>
    </w:p>
    <w:p w14:paraId="08945F1A" w14:textId="617B1D80" w:rsidR="001A3FF9" w:rsidRPr="00FB6C4D" w:rsidRDefault="001A3FF9"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lastRenderedPageBreak/>
        <w:t xml:space="preserve">Accuracy vs. </w:t>
      </w:r>
      <w:r w:rsidR="00C00CA8">
        <w:rPr>
          <w:rFonts w:ascii="Times New Roman" w:eastAsia="Times New Roman" w:hAnsi="Times New Roman" w:cs="Times New Roman"/>
          <w:b/>
          <w:bCs/>
          <w:color w:val="0D0D0D"/>
          <w:sz w:val="24"/>
          <w:szCs w:val="24"/>
        </w:rPr>
        <w:t>T</w:t>
      </w:r>
      <w:r w:rsidRPr="00FB6C4D">
        <w:rPr>
          <w:rFonts w:ascii="Times New Roman" w:eastAsia="Times New Roman" w:hAnsi="Times New Roman" w:cs="Times New Roman"/>
          <w:b/>
          <w:bCs/>
          <w:color w:val="0D0D0D"/>
          <w:sz w:val="24"/>
          <w:szCs w:val="24"/>
        </w:rPr>
        <w:t xml:space="preserve">iming: </w:t>
      </w:r>
      <w:r w:rsidR="00C00CA8">
        <w:rPr>
          <w:rFonts w:ascii="Times New Roman" w:eastAsia="Times New Roman" w:hAnsi="Times New Roman" w:cs="Times New Roman"/>
          <w:b/>
          <w:bCs/>
          <w:color w:val="0D0D0D"/>
          <w:sz w:val="24"/>
          <w:szCs w:val="24"/>
        </w:rPr>
        <w:t>W</w:t>
      </w:r>
      <w:r w:rsidRPr="00FB6C4D">
        <w:rPr>
          <w:rFonts w:ascii="Times New Roman" w:eastAsia="Times New Roman" w:hAnsi="Times New Roman" w:cs="Times New Roman"/>
          <w:b/>
          <w:bCs/>
          <w:color w:val="0D0D0D"/>
          <w:sz w:val="24"/>
          <w:szCs w:val="24"/>
        </w:rPr>
        <w:t xml:space="preserve">hen is </w:t>
      </w:r>
      <w:r w:rsidR="00C00CA8">
        <w:rPr>
          <w:rFonts w:ascii="Times New Roman" w:eastAsia="Times New Roman" w:hAnsi="Times New Roman" w:cs="Times New Roman"/>
          <w:b/>
          <w:bCs/>
          <w:color w:val="0D0D0D"/>
          <w:sz w:val="24"/>
          <w:szCs w:val="24"/>
        </w:rPr>
        <w:t>R</w:t>
      </w:r>
      <w:r w:rsidRPr="00FB6C4D">
        <w:rPr>
          <w:rFonts w:ascii="Times New Roman" w:eastAsia="Times New Roman" w:hAnsi="Times New Roman" w:cs="Times New Roman"/>
          <w:b/>
          <w:bCs/>
          <w:color w:val="0D0D0D"/>
          <w:sz w:val="24"/>
          <w:szCs w:val="24"/>
        </w:rPr>
        <w:t>ecall “</w:t>
      </w:r>
      <w:r w:rsidR="00C00CA8">
        <w:rPr>
          <w:rFonts w:ascii="Times New Roman" w:eastAsia="Times New Roman" w:hAnsi="Times New Roman" w:cs="Times New Roman"/>
          <w:b/>
          <w:bCs/>
          <w:color w:val="0D0D0D"/>
          <w:sz w:val="24"/>
          <w:szCs w:val="24"/>
        </w:rPr>
        <w:t>B</w:t>
      </w:r>
      <w:r w:rsidRPr="00FB6C4D">
        <w:rPr>
          <w:rFonts w:ascii="Times New Roman" w:eastAsia="Times New Roman" w:hAnsi="Times New Roman" w:cs="Times New Roman"/>
          <w:b/>
          <w:bCs/>
          <w:color w:val="0D0D0D"/>
          <w:sz w:val="24"/>
          <w:szCs w:val="24"/>
        </w:rPr>
        <w:t>est”?</w:t>
      </w:r>
    </w:p>
    <w:p w14:paraId="3F1130E7" w14:textId="77777777" w:rsidR="001A3FF9" w:rsidRPr="00FB6C4D" w:rsidRDefault="001A3FF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is where practice often conflicts with evidence.</w:t>
      </w:r>
    </w:p>
    <w:p w14:paraId="118DDA33" w14:textId="6ACBA2A1" w:rsidR="001A3FF9" w:rsidRPr="00C00CA8" w:rsidRDefault="001A3FF9"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C00CA8">
        <w:rPr>
          <w:rFonts w:ascii="Times New Roman" w:eastAsia="Times New Roman" w:hAnsi="Times New Roman" w:cs="Times New Roman"/>
          <w:b/>
          <w:bCs/>
          <w:i/>
          <w:iCs/>
          <w:color w:val="0D0D0D"/>
          <w:sz w:val="24"/>
          <w:szCs w:val="24"/>
        </w:rPr>
        <w:t>Immediate interviews (same day)</w:t>
      </w:r>
    </w:p>
    <w:p w14:paraId="09F8868F" w14:textId="4B27A9C4" w:rsidR="001A3FF9" w:rsidRPr="00FB6C4D"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995D6F">
        <w:rPr>
          <w:rFonts w:ascii="Times New Roman" w:eastAsia="Times New Roman" w:hAnsi="Times New Roman" w:cs="Times New Roman"/>
          <w:b/>
          <w:bCs/>
          <w:color w:val="0D0D0D"/>
          <w:sz w:val="24"/>
          <w:szCs w:val="24"/>
        </w:rPr>
        <w:t>Pros</w:t>
      </w:r>
      <w:r w:rsidR="00C00CA8" w:rsidRPr="00995D6F">
        <w:rPr>
          <w:rFonts w:ascii="Times New Roman" w:eastAsia="Times New Roman" w:hAnsi="Times New Roman" w:cs="Times New Roman"/>
          <w:b/>
          <w:bCs/>
          <w:color w:val="0D0D0D"/>
          <w:sz w:val="24"/>
          <w:szCs w:val="24"/>
        </w:rPr>
        <w:t>:</w:t>
      </w:r>
    </w:p>
    <w:p w14:paraId="1E4EDFFD" w14:textId="77777777" w:rsidR="001A3FF9" w:rsidRPr="00FB6C4D" w:rsidRDefault="001A3FF9" w:rsidP="004F688E">
      <w:pPr>
        <w:numPr>
          <w:ilvl w:val="0"/>
          <w:numId w:val="1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Minimizes contamination (no outside info yet)</w:t>
      </w:r>
    </w:p>
    <w:p w14:paraId="52F39DB0" w14:textId="77777777" w:rsidR="001A3FF9" w:rsidRPr="00FB6C4D" w:rsidRDefault="001A3FF9" w:rsidP="004F688E">
      <w:pPr>
        <w:numPr>
          <w:ilvl w:val="0"/>
          <w:numId w:val="1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Captures fresh sensory impressions</w:t>
      </w:r>
    </w:p>
    <w:p w14:paraId="66F54C4A" w14:textId="77777777" w:rsidR="001A3FF9" w:rsidRPr="00FB6C4D" w:rsidRDefault="001A3FF9" w:rsidP="004F688E">
      <w:pPr>
        <w:numPr>
          <w:ilvl w:val="0"/>
          <w:numId w:val="1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Preserves details that might otherwise decay</w:t>
      </w:r>
    </w:p>
    <w:p w14:paraId="6B7CAD8A" w14:textId="4BA89E1E" w:rsidR="001A3FF9" w:rsidRPr="00FB6C4D"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A2228D">
        <w:rPr>
          <w:rFonts w:ascii="Times New Roman" w:eastAsia="Times New Roman" w:hAnsi="Times New Roman" w:cs="Times New Roman"/>
          <w:b/>
          <w:bCs/>
          <w:color w:val="0D0D0D"/>
          <w:sz w:val="24"/>
          <w:szCs w:val="24"/>
        </w:rPr>
        <w:t>Cons</w:t>
      </w:r>
      <w:r w:rsidR="00C00CA8" w:rsidRPr="00A2228D">
        <w:rPr>
          <w:rFonts w:ascii="Times New Roman" w:eastAsia="Times New Roman" w:hAnsi="Times New Roman" w:cs="Times New Roman"/>
          <w:b/>
          <w:bCs/>
          <w:color w:val="0D0D0D"/>
          <w:sz w:val="24"/>
          <w:szCs w:val="24"/>
        </w:rPr>
        <w:t>:</w:t>
      </w:r>
    </w:p>
    <w:p w14:paraId="291A6E3C" w14:textId="77777777" w:rsidR="001A3FF9" w:rsidRPr="00FB6C4D" w:rsidRDefault="001A3FF9" w:rsidP="004F688E">
      <w:pPr>
        <w:numPr>
          <w:ilvl w:val="0"/>
          <w:numId w:val="1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Victims may be overwhelmed, dissociative, or incoherent</w:t>
      </w:r>
    </w:p>
    <w:p w14:paraId="7603CB3C" w14:textId="77777777" w:rsidR="001A3FF9" w:rsidRPr="00FB6C4D" w:rsidRDefault="001A3FF9" w:rsidP="004F688E">
      <w:pPr>
        <w:numPr>
          <w:ilvl w:val="0"/>
          <w:numId w:val="1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Retrieval impairment under acute stress</w:t>
      </w:r>
    </w:p>
    <w:p w14:paraId="0A98BC07" w14:textId="77777777" w:rsidR="001A3FF9" w:rsidRPr="00FB6C4D" w:rsidRDefault="001A3FF9" w:rsidP="004F688E">
      <w:pPr>
        <w:numPr>
          <w:ilvl w:val="0"/>
          <w:numId w:val="1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Higher risk of apparent inconsistencies</w:t>
      </w:r>
    </w:p>
    <w:p w14:paraId="20721C81" w14:textId="6AC9ABBC" w:rsidR="001A3FF9" w:rsidRPr="00FB6C4D" w:rsidRDefault="001A3FF9" w:rsidP="004F688E">
      <w:pPr>
        <w:numPr>
          <w:ilvl w:val="0"/>
          <w:numId w:val="1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More “I don’t know” responses (which are actually </w:t>
      </w:r>
      <w:r w:rsidR="00616F3F">
        <w:rPr>
          <w:rFonts w:ascii="Times New Roman" w:eastAsia="Times New Roman" w:hAnsi="Times New Roman" w:cs="Times New Roman"/>
          <w:color w:val="0D0D0D"/>
          <w:sz w:val="24"/>
          <w:szCs w:val="24"/>
        </w:rPr>
        <w:t xml:space="preserve">an effect of the trauma </w:t>
      </w:r>
      <w:r w:rsidRPr="00FB6C4D">
        <w:rPr>
          <w:rFonts w:ascii="Times New Roman" w:eastAsia="Times New Roman" w:hAnsi="Times New Roman" w:cs="Times New Roman"/>
          <w:color w:val="0D0D0D"/>
          <w:sz w:val="24"/>
          <w:szCs w:val="24"/>
        </w:rPr>
        <w:t>but often misinterpreted)</w:t>
      </w:r>
    </w:p>
    <w:p w14:paraId="54BC5109" w14:textId="77777777" w:rsidR="001A3FF9" w:rsidRPr="00FB6C4D"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highlight w:val="yellow"/>
        </w:rPr>
      </w:pPr>
      <w:r w:rsidRPr="00616F3F">
        <w:rPr>
          <w:rFonts w:ascii="Times New Roman" w:eastAsia="Times New Roman" w:hAnsi="Times New Roman" w:cs="Times New Roman"/>
          <w:b/>
          <w:bCs/>
          <w:color w:val="0D0D0D"/>
          <w:sz w:val="24"/>
          <w:szCs w:val="24"/>
          <w:highlight w:val="yellow"/>
        </w:rPr>
        <w:t>Bottom line</w:t>
      </w:r>
    </w:p>
    <w:p w14:paraId="577DADBF" w14:textId="77777777" w:rsidR="001A3FF9" w:rsidRPr="00FB6C4D" w:rsidRDefault="001A3FF9" w:rsidP="004F688E">
      <w:pPr>
        <w:numPr>
          <w:ilvl w:val="0"/>
          <w:numId w:val="18"/>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Early statements are useful </w:t>
      </w:r>
      <w:r w:rsidRPr="00616F3F">
        <w:rPr>
          <w:rFonts w:ascii="Times New Roman" w:eastAsia="Times New Roman" w:hAnsi="Times New Roman" w:cs="Times New Roman"/>
          <w:b/>
          <w:bCs/>
          <w:color w:val="0D0D0D"/>
          <w:sz w:val="24"/>
          <w:szCs w:val="24"/>
          <w:highlight w:val="yellow"/>
        </w:rPr>
        <w:t>if conducted properly</w:t>
      </w:r>
    </w:p>
    <w:p w14:paraId="2D9F36F6" w14:textId="6A2A5BCF" w:rsidR="001A3FF9" w:rsidRPr="00260D4D" w:rsidRDefault="001A3FF9" w:rsidP="004F688E">
      <w:pPr>
        <w:numPr>
          <w:ilvl w:val="0"/>
          <w:numId w:val="18"/>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They should be treated as </w:t>
      </w:r>
      <w:r w:rsidRPr="00616F3F">
        <w:rPr>
          <w:rFonts w:ascii="Times New Roman" w:eastAsia="Times New Roman" w:hAnsi="Times New Roman" w:cs="Times New Roman"/>
          <w:i/>
          <w:iCs/>
          <w:color w:val="0D0D0D"/>
          <w:sz w:val="24"/>
          <w:szCs w:val="24"/>
          <w:highlight w:val="yellow"/>
        </w:rPr>
        <w:t>partial snapshots</w:t>
      </w:r>
      <w:r w:rsidRPr="00FB6C4D">
        <w:rPr>
          <w:rFonts w:ascii="Times New Roman" w:eastAsia="Times New Roman" w:hAnsi="Times New Roman" w:cs="Times New Roman"/>
          <w:color w:val="0D0D0D"/>
          <w:sz w:val="24"/>
          <w:szCs w:val="24"/>
          <w:highlight w:val="yellow"/>
        </w:rPr>
        <w:t>, not definitive accounts</w:t>
      </w:r>
    </w:p>
    <w:p w14:paraId="500C410D" w14:textId="4AE50D60" w:rsidR="001A3FF9" w:rsidRPr="00260D4D" w:rsidRDefault="001A3FF9"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616F3F">
        <w:rPr>
          <w:rFonts w:ascii="Times New Roman" w:eastAsia="Times New Roman" w:hAnsi="Times New Roman" w:cs="Times New Roman"/>
          <w:b/>
          <w:bCs/>
          <w:i/>
          <w:iCs/>
          <w:color w:val="0D0D0D"/>
          <w:sz w:val="24"/>
          <w:szCs w:val="24"/>
        </w:rPr>
        <w:t xml:space="preserve">Short delay: </w:t>
      </w:r>
      <w:r w:rsidR="00616F3F" w:rsidRPr="00616F3F">
        <w:rPr>
          <w:rFonts w:ascii="Times New Roman" w:eastAsia="Times New Roman" w:hAnsi="Times New Roman" w:cs="Times New Roman"/>
          <w:b/>
          <w:bCs/>
          <w:i/>
          <w:iCs/>
          <w:color w:val="0D0D0D"/>
          <w:sz w:val="24"/>
          <w:szCs w:val="24"/>
        </w:rPr>
        <w:t>2</w:t>
      </w:r>
      <w:r w:rsidRPr="00616F3F">
        <w:rPr>
          <w:rFonts w:ascii="Times New Roman" w:eastAsia="Times New Roman" w:hAnsi="Times New Roman" w:cs="Times New Roman"/>
          <w:b/>
          <w:bCs/>
          <w:i/>
          <w:iCs/>
          <w:color w:val="0D0D0D"/>
          <w:sz w:val="24"/>
          <w:szCs w:val="24"/>
        </w:rPr>
        <w:t>4–72 hours (often optimal for narrative accuracy)</w:t>
      </w:r>
    </w:p>
    <w:p w14:paraId="012866B8" w14:textId="77777777" w:rsidR="001A3FF9" w:rsidRPr="00260D4D" w:rsidRDefault="001A3FF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616F3F">
        <w:rPr>
          <w:rFonts w:ascii="Times New Roman" w:eastAsia="Times New Roman" w:hAnsi="Times New Roman" w:cs="Times New Roman"/>
          <w:color w:val="0D0D0D"/>
          <w:sz w:val="24"/>
          <w:szCs w:val="24"/>
          <w:highlight w:val="yellow"/>
        </w:rPr>
        <w:t>Research and field data converge on a short delay as often producing better organized, more accurate recall of core events.</w:t>
      </w:r>
    </w:p>
    <w:p w14:paraId="05F94FE7" w14:textId="77777777" w:rsidR="001A3FF9" w:rsidRPr="00260D4D" w:rsidRDefault="001A3FF9" w:rsidP="004F688E">
      <w:pPr>
        <w:shd w:val="clear" w:color="auto" w:fill="FFFFFF"/>
        <w:spacing w:after="120" w:line="240" w:lineRule="auto"/>
        <w:ind w:firstLine="360"/>
        <w:rPr>
          <w:rFonts w:ascii="Times New Roman" w:eastAsia="Times New Roman" w:hAnsi="Times New Roman" w:cs="Times New Roman"/>
          <w:b/>
          <w:bCs/>
          <w:color w:val="0D0D0D"/>
          <w:sz w:val="24"/>
          <w:szCs w:val="24"/>
        </w:rPr>
      </w:pPr>
      <w:r w:rsidRPr="00260D4D">
        <w:rPr>
          <w:rFonts w:ascii="Times New Roman" w:eastAsia="Times New Roman" w:hAnsi="Times New Roman" w:cs="Times New Roman"/>
          <w:b/>
          <w:bCs/>
          <w:color w:val="0D0D0D"/>
          <w:sz w:val="24"/>
          <w:szCs w:val="24"/>
        </w:rPr>
        <w:t>Why this window helps:</w:t>
      </w:r>
    </w:p>
    <w:p w14:paraId="487B0718" w14:textId="77777777" w:rsidR="001A3FF9" w:rsidRPr="00FB6C4D" w:rsidRDefault="001A3FF9" w:rsidP="004F688E">
      <w:pPr>
        <w:numPr>
          <w:ilvl w:val="0"/>
          <w:numId w:val="1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Initial consolidation has occurred</w:t>
      </w:r>
    </w:p>
    <w:p w14:paraId="32CBEF35" w14:textId="77777777" w:rsidR="001A3FF9" w:rsidRPr="00FB6C4D" w:rsidRDefault="001A3FF9" w:rsidP="004F688E">
      <w:pPr>
        <w:numPr>
          <w:ilvl w:val="0"/>
          <w:numId w:val="1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hormones have normalized</w:t>
      </w:r>
    </w:p>
    <w:p w14:paraId="54A4836B" w14:textId="77777777" w:rsidR="001A3FF9" w:rsidRPr="00FB6C4D" w:rsidRDefault="001A3FF9" w:rsidP="004F688E">
      <w:pPr>
        <w:numPr>
          <w:ilvl w:val="0"/>
          <w:numId w:val="1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Sleep supports memory stabilization</w:t>
      </w:r>
    </w:p>
    <w:p w14:paraId="46527E6E" w14:textId="77777777" w:rsidR="001A3FF9" w:rsidRPr="00FB6C4D" w:rsidRDefault="001A3FF9" w:rsidP="004F688E">
      <w:pPr>
        <w:numPr>
          <w:ilvl w:val="0"/>
          <w:numId w:val="1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Victims can access more contextual and temporal structure</w:t>
      </w:r>
    </w:p>
    <w:p w14:paraId="65C924A4" w14:textId="77777777" w:rsidR="001A3FF9" w:rsidRPr="00260D4D" w:rsidRDefault="001A3FF9" w:rsidP="004F688E">
      <w:pPr>
        <w:shd w:val="clear" w:color="auto" w:fill="FFFFFF"/>
        <w:spacing w:after="120" w:line="240" w:lineRule="auto"/>
        <w:ind w:firstLine="360"/>
        <w:rPr>
          <w:rFonts w:ascii="Times New Roman" w:eastAsia="Times New Roman" w:hAnsi="Times New Roman" w:cs="Times New Roman"/>
          <w:b/>
          <w:bCs/>
          <w:color w:val="0D0D0D"/>
          <w:sz w:val="24"/>
          <w:szCs w:val="24"/>
        </w:rPr>
      </w:pPr>
      <w:r w:rsidRPr="00260D4D">
        <w:rPr>
          <w:rFonts w:ascii="Times New Roman" w:eastAsia="Times New Roman" w:hAnsi="Times New Roman" w:cs="Times New Roman"/>
          <w:b/>
          <w:bCs/>
          <w:color w:val="0D0D0D"/>
          <w:sz w:val="24"/>
          <w:szCs w:val="24"/>
        </w:rPr>
        <w:t>What improves:</w:t>
      </w:r>
    </w:p>
    <w:p w14:paraId="708F89E2" w14:textId="77777777" w:rsidR="001A3FF9" w:rsidRPr="00FB6C4D" w:rsidRDefault="001A3FF9" w:rsidP="004F688E">
      <w:pPr>
        <w:numPr>
          <w:ilvl w:val="0"/>
          <w:numId w:val="2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Narrative coherence</w:t>
      </w:r>
    </w:p>
    <w:p w14:paraId="4DA988EE" w14:textId="77777777" w:rsidR="001A3FF9" w:rsidRPr="00FB6C4D" w:rsidRDefault="001A3FF9" w:rsidP="004F688E">
      <w:pPr>
        <w:numPr>
          <w:ilvl w:val="0"/>
          <w:numId w:val="2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Temporal ordering</w:t>
      </w:r>
    </w:p>
    <w:p w14:paraId="7BF6E69A" w14:textId="77777777" w:rsidR="001A3FF9" w:rsidRPr="00FB6C4D" w:rsidRDefault="001A3FF9" w:rsidP="004F688E">
      <w:pPr>
        <w:numPr>
          <w:ilvl w:val="0"/>
          <w:numId w:val="2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Voluntary recall of details that were present but inaccessible earlier</w:t>
      </w:r>
    </w:p>
    <w:p w14:paraId="49F9A179" w14:textId="77777777" w:rsidR="001A3FF9" w:rsidRPr="00260D4D" w:rsidRDefault="001A3FF9" w:rsidP="004F688E">
      <w:pPr>
        <w:shd w:val="clear" w:color="auto" w:fill="FFFFFF"/>
        <w:spacing w:after="120" w:line="240" w:lineRule="auto"/>
        <w:ind w:firstLine="360"/>
        <w:rPr>
          <w:rFonts w:ascii="Times New Roman" w:eastAsia="Times New Roman" w:hAnsi="Times New Roman" w:cs="Times New Roman"/>
          <w:b/>
          <w:bCs/>
          <w:color w:val="0D0D0D"/>
          <w:sz w:val="24"/>
          <w:szCs w:val="24"/>
        </w:rPr>
      </w:pPr>
      <w:r w:rsidRPr="00260D4D">
        <w:rPr>
          <w:rFonts w:ascii="Times New Roman" w:eastAsia="Times New Roman" w:hAnsi="Times New Roman" w:cs="Times New Roman"/>
          <w:b/>
          <w:bCs/>
          <w:color w:val="0D0D0D"/>
          <w:sz w:val="24"/>
          <w:szCs w:val="24"/>
        </w:rPr>
        <w:t>What usually does </w:t>
      </w:r>
      <w:r w:rsidRPr="00616F3F">
        <w:rPr>
          <w:rFonts w:ascii="Times New Roman" w:eastAsia="Times New Roman" w:hAnsi="Times New Roman" w:cs="Times New Roman"/>
          <w:b/>
          <w:bCs/>
          <w:i/>
          <w:iCs/>
          <w:color w:val="0D0D0D"/>
          <w:sz w:val="24"/>
          <w:szCs w:val="24"/>
        </w:rPr>
        <w:t>not</w:t>
      </w:r>
      <w:r w:rsidRPr="00260D4D">
        <w:rPr>
          <w:rFonts w:ascii="Times New Roman" w:eastAsia="Times New Roman" w:hAnsi="Times New Roman" w:cs="Times New Roman"/>
          <w:b/>
          <w:bCs/>
          <w:color w:val="0D0D0D"/>
          <w:sz w:val="24"/>
          <w:szCs w:val="24"/>
        </w:rPr>
        <w:t> change much:</w:t>
      </w:r>
    </w:p>
    <w:p w14:paraId="08B47ECB" w14:textId="77777777" w:rsidR="001A3FF9" w:rsidRPr="00260D4D" w:rsidRDefault="001A3FF9" w:rsidP="004F688E">
      <w:pPr>
        <w:numPr>
          <w:ilvl w:val="0"/>
          <w:numId w:val="21"/>
        </w:numPr>
        <w:shd w:val="clear" w:color="auto" w:fill="FFFFFF"/>
        <w:spacing w:after="120" w:line="240" w:lineRule="auto"/>
        <w:rPr>
          <w:rFonts w:ascii="Times New Roman" w:eastAsia="Times New Roman" w:hAnsi="Times New Roman" w:cs="Times New Roman"/>
          <w:color w:val="0D0D0D"/>
          <w:sz w:val="24"/>
          <w:szCs w:val="24"/>
        </w:rPr>
      </w:pPr>
      <w:r w:rsidRPr="00260D4D">
        <w:rPr>
          <w:rFonts w:ascii="Times New Roman" w:eastAsia="Times New Roman" w:hAnsi="Times New Roman" w:cs="Times New Roman"/>
          <w:color w:val="0D0D0D"/>
          <w:sz w:val="24"/>
          <w:szCs w:val="24"/>
        </w:rPr>
        <w:t>Central facts of the assault (those tend to be stable from the start)</w:t>
      </w:r>
    </w:p>
    <w:p w14:paraId="7AEB184C" w14:textId="7ECEE2C1" w:rsidR="001A3FF9" w:rsidRPr="00616F3F" w:rsidRDefault="001A3FF9"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260D4D">
        <w:rPr>
          <w:rFonts w:ascii="Times New Roman" w:eastAsia="Times New Roman" w:hAnsi="Times New Roman" w:cs="Times New Roman"/>
          <w:b/>
          <w:bCs/>
          <w:i/>
          <w:iCs/>
          <w:color w:val="0D0D0D"/>
          <w:sz w:val="24"/>
          <w:szCs w:val="24"/>
        </w:rPr>
        <w:t xml:space="preserve">Longer </w:t>
      </w:r>
      <w:r w:rsidR="00260D4D" w:rsidRPr="00616F3F">
        <w:rPr>
          <w:rFonts w:ascii="Times New Roman" w:eastAsia="Times New Roman" w:hAnsi="Times New Roman" w:cs="Times New Roman"/>
          <w:b/>
          <w:bCs/>
          <w:i/>
          <w:iCs/>
          <w:color w:val="0D0D0D"/>
          <w:sz w:val="24"/>
          <w:szCs w:val="24"/>
        </w:rPr>
        <w:t>D</w:t>
      </w:r>
      <w:r w:rsidRPr="00616F3F">
        <w:rPr>
          <w:rFonts w:ascii="Times New Roman" w:eastAsia="Times New Roman" w:hAnsi="Times New Roman" w:cs="Times New Roman"/>
          <w:b/>
          <w:bCs/>
          <w:i/>
          <w:iCs/>
          <w:color w:val="0D0D0D"/>
          <w:sz w:val="24"/>
          <w:szCs w:val="24"/>
        </w:rPr>
        <w:t>elays (</w:t>
      </w:r>
      <w:r w:rsidR="00260D4D" w:rsidRPr="00616F3F">
        <w:rPr>
          <w:rFonts w:ascii="Times New Roman" w:eastAsia="Times New Roman" w:hAnsi="Times New Roman" w:cs="Times New Roman"/>
          <w:b/>
          <w:bCs/>
          <w:i/>
          <w:iCs/>
          <w:color w:val="0D0D0D"/>
          <w:sz w:val="24"/>
          <w:szCs w:val="24"/>
        </w:rPr>
        <w:t>W</w:t>
      </w:r>
      <w:r w:rsidRPr="00616F3F">
        <w:rPr>
          <w:rFonts w:ascii="Times New Roman" w:eastAsia="Times New Roman" w:hAnsi="Times New Roman" w:cs="Times New Roman"/>
          <w:b/>
          <w:bCs/>
          <w:i/>
          <w:iCs/>
          <w:color w:val="0D0D0D"/>
          <w:sz w:val="24"/>
          <w:szCs w:val="24"/>
        </w:rPr>
        <w:t xml:space="preserve">eeks to </w:t>
      </w:r>
      <w:r w:rsidR="00260D4D" w:rsidRPr="00616F3F">
        <w:rPr>
          <w:rFonts w:ascii="Times New Roman" w:eastAsia="Times New Roman" w:hAnsi="Times New Roman" w:cs="Times New Roman"/>
          <w:b/>
          <w:bCs/>
          <w:i/>
          <w:iCs/>
          <w:color w:val="0D0D0D"/>
          <w:sz w:val="24"/>
          <w:szCs w:val="24"/>
        </w:rPr>
        <w:t>M</w:t>
      </w:r>
      <w:r w:rsidRPr="00616F3F">
        <w:rPr>
          <w:rFonts w:ascii="Times New Roman" w:eastAsia="Times New Roman" w:hAnsi="Times New Roman" w:cs="Times New Roman"/>
          <w:b/>
          <w:bCs/>
          <w:i/>
          <w:iCs/>
          <w:color w:val="0D0D0D"/>
          <w:sz w:val="24"/>
          <w:szCs w:val="24"/>
        </w:rPr>
        <w:t>onths)</w:t>
      </w:r>
    </w:p>
    <w:p w14:paraId="281007CF" w14:textId="77777777" w:rsidR="001A3FF9" w:rsidRPr="00FB6C4D"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616F3F">
        <w:rPr>
          <w:rFonts w:ascii="Times New Roman" w:eastAsia="Times New Roman" w:hAnsi="Times New Roman" w:cs="Times New Roman"/>
          <w:b/>
          <w:bCs/>
          <w:color w:val="0D0D0D"/>
          <w:sz w:val="24"/>
          <w:szCs w:val="24"/>
        </w:rPr>
        <w:t>Mixed effects</w:t>
      </w:r>
      <w:r w:rsidRPr="00616F3F">
        <w:rPr>
          <w:rFonts w:ascii="Times New Roman" w:eastAsia="Times New Roman" w:hAnsi="Times New Roman" w:cs="Times New Roman"/>
          <w:color w:val="0D0D0D"/>
          <w:sz w:val="24"/>
          <w:szCs w:val="24"/>
        </w:rPr>
        <w:t>:</w:t>
      </w:r>
    </w:p>
    <w:p w14:paraId="0A084EC5" w14:textId="77777777" w:rsidR="001A3FF9" w:rsidRPr="00FB6C4D" w:rsidRDefault="001A3FF9" w:rsidP="004F688E">
      <w:pPr>
        <w:numPr>
          <w:ilvl w:val="0"/>
          <w:numId w:val="2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Core elements often remain stable</w:t>
      </w:r>
    </w:p>
    <w:p w14:paraId="7BC28260" w14:textId="77777777" w:rsidR="001A3FF9" w:rsidRPr="00FB6C4D" w:rsidRDefault="001A3FF9" w:rsidP="004F688E">
      <w:pPr>
        <w:numPr>
          <w:ilvl w:val="0"/>
          <w:numId w:val="2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lastRenderedPageBreak/>
        <w:t>Peripheral details may decay</w:t>
      </w:r>
    </w:p>
    <w:p w14:paraId="7010A085" w14:textId="77777777" w:rsidR="001A3FF9" w:rsidRPr="00FB6C4D" w:rsidRDefault="001A3FF9" w:rsidP="004F688E">
      <w:pPr>
        <w:numPr>
          <w:ilvl w:val="0"/>
          <w:numId w:val="2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Repeated retellings can increase confidence without increasing accuracy</w:t>
      </w:r>
    </w:p>
    <w:p w14:paraId="48EB1410" w14:textId="77777777" w:rsidR="001A3FF9" w:rsidRPr="00FB6C4D" w:rsidRDefault="001A3FF9" w:rsidP="004F688E">
      <w:pPr>
        <w:numPr>
          <w:ilvl w:val="0"/>
          <w:numId w:val="2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Exposure to new information can subtly reshape memory</w:t>
      </w:r>
    </w:p>
    <w:p w14:paraId="7D6D8C7D" w14:textId="77777777" w:rsidR="001A3FF9" w:rsidRPr="00FB6C4D"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275FC7">
        <w:rPr>
          <w:rFonts w:ascii="Times New Roman" w:eastAsia="Times New Roman" w:hAnsi="Times New Roman" w:cs="Times New Roman"/>
          <w:color w:val="0D0D0D"/>
          <w:sz w:val="24"/>
          <w:szCs w:val="24"/>
        </w:rPr>
        <w:t>In trauma cases, later recall can sometimes </w:t>
      </w:r>
      <w:r w:rsidRPr="00616F3F">
        <w:rPr>
          <w:rFonts w:ascii="Times New Roman" w:eastAsia="Times New Roman" w:hAnsi="Times New Roman" w:cs="Times New Roman"/>
          <w:color w:val="0D0D0D"/>
          <w:sz w:val="24"/>
          <w:szCs w:val="24"/>
        </w:rPr>
        <w:t>expand</w:t>
      </w:r>
      <w:r w:rsidRPr="00275FC7">
        <w:rPr>
          <w:rFonts w:ascii="Times New Roman" w:eastAsia="Times New Roman" w:hAnsi="Times New Roman" w:cs="Times New Roman"/>
          <w:color w:val="0D0D0D"/>
          <w:sz w:val="24"/>
          <w:szCs w:val="24"/>
        </w:rPr>
        <w:t> (more details emerge), which is often</w:t>
      </w:r>
      <w:r w:rsidRPr="00FB6C4D">
        <w:rPr>
          <w:rFonts w:ascii="Times New Roman" w:eastAsia="Times New Roman" w:hAnsi="Times New Roman" w:cs="Times New Roman"/>
          <w:color w:val="0D0D0D"/>
          <w:sz w:val="24"/>
          <w:szCs w:val="24"/>
        </w:rPr>
        <w:t xml:space="preserve"> misinterpreted as fabrication. In reality, this reflects:</w:t>
      </w:r>
    </w:p>
    <w:p w14:paraId="6EB3A014" w14:textId="77777777" w:rsidR="001A3FF9" w:rsidRPr="00FB6C4D" w:rsidRDefault="001A3FF9" w:rsidP="004F688E">
      <w:pPr>
        <w:numPr>
          <w:ilvl w:val="0"/>
          <w:numId w:val="2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Improved access</w:t>
      </w:r>
    </w:p>
    <w:p w14:paraId="7C110517" w14:textId="77777777" w:rsidR="001A3FF9" w:rsidRPr="00FB6C4D" w:rsidRDefault="001A3FF9" w:rsidP="004F688E">
      <w:pPr>
        <w:numPr>
          <w:ilvl w:val="0"/>
          <w:numId w:val="2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Reduced avoidance</w:t>
      </w:r>
    </w:p>
    <w:p w14:paraId="153B2087" w14:textId="574A87F4" w:rsidR="001A3FF9" w:rsidRPr="00275FC7" w:rsidRDefault="001A3FF9" w:rsidP="004F688E">
      <w:pPr>
        <w:numPr>
          <w:ilvl w:val="0"/>
          <w:numId w:val="2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Better cognitive control during retrieval</w:t>
      </w:r>
    </w:p>
    <w:p w14:paraId="185B9B56" w14:textId="5664E6EA" w:rsidR="001A3FF9" w:rsidRPr="00275FC7" w:rsidRDefault="001A3FF9"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275FC7">
        <w:rPr>
          <w:rFonts w:ascii="Times New Roman" w:eastAsia="Times New Roman" w:hAnsi="Times New Roman" w:cs="Times New Roman"/>
          <w:b/>
          <w:bCs/>
          <w:color w:val="0D0D0D"/>
          <w:sz w:val="24"/>
          <w:szCs w:val="24"/>
        </w:rPr>
        <w:t>What does </w:t>
      </w:r>
      <w:r w:rsidRPr="00AF5D21">
        <w:rPr>
          <w:rFonts w:ascii="Times New Roman" w:eastAsia="Times New Roman" w:hAnsi="Times New Roman" w:cs="Times New Roman"/>
          <w:b/>
          <w:bCs/>
          <w:i/>
          <w:iCs/>
          <w:color w:val="0D0D0D"/>
          <w:sz w:val="24"/>
          <w:szCs w:val="24"/>
        </w:rPr>
        <w:t>not</w:t>
      </w:r>
      <w:r w:rsidRPr="00275FC7">
        <w:rPr>
          <w:rFonts w:ascii="Times New Roman" w:eastAsia="Times New Roman" w:hAnsi="Times New Roman" w:cs="Times New Roman"/>
          <w:b/>
          <w:bCs/>
          <w:color w:val="0D0D0D"/>
          <w:sz w:val="24"/>
          <w:szCs w:val="24"/>
        </w:rPr>
        <w:t> </w:t>
      </w:r>
      <w:r w:rsidR="00275FC7">
        <w:rPr>
          <w:rFonts w:ascii="Times New Roman" w:eastAsia="Times New Roman" w:hAnsi="Times New Roman" w:cs="Times New Roman"/>
          <w:b/>
          <w:bCs/>
          <w:color w:val="0D0D0D"/>
          <w:sz w:val="24"/>
          <w:szCs w:val="24"/>
        </w:rPr>
        <w:t>I</w:t>
      </w:r>
      <w:r w:rsidRPr="00275FC7">
        <w:rPr>
          <w:rFonts w:ascii="Times New Roman" w:eastAsia="Times New Roman" w:hAnsi="Times New Roman" w:cs="Times New Roman"/>
          <w:b/>
          <w:bCs/>
          <w:color w:val="0D0D0D"/>
          <w:sz w:val="24"/>
          <w:szCs w:val="24"/>
        </w:rPr>
        <w:t xml:space="preserve">mprove </w:t>
      </w:r>
      <w:r w:rsidR="00275FC7">
        <w:rPr>
          <w:rFonts w:ascii="Times New Roman" w:eastAsia="Times New Roman" w:hAnsi="Times New Roman" w:cs="Times New Roman"/>
          <w:b/>
          <w:bCs/>
          <w:color w:val="0D0D0D"/>
          <w:sz w:val="24"/>
          <w:szCs w:val="24"/>
        </w:rPr>
        <w:t>A</w:t>
      </w:r>
      <w:r w:rsidRPr="00275FC7">
        <w:rPr>
          <w:rFonts w:ascii="Times New Roman" w:eastAsia="Times New Roman" w:hAnsi="Times New Roman" w:cs="Times New Roman"/>
          <w:b/>
          <w:bCs/>
          <w:color w:val="0D0D0D"/>
          <w:sz w:val="24"/>
          <w:szCs w:val="24"/>
        </w:rPr>
        <w:t xml:space="preserve">ccuracy (and </w:t>
      </w:r>
      <w:r w:rsidR="00AF5D21">
        <w:rPr>
          <w:rFonts w:ascii="Times New Roman" w:eastAsia="Times New Roman" w:hAnsi="Times New Roman" w:cs="Times New Roman"/>
          <w:b/>
          <w:bCs/>
          <w:color w:val="0D0D0D"/>
          <w:sz w:val="24"/>
          <w:szCs w:val="24"/>
        </w:rPr>
        <w:t>c</w:t>
      </w:r>
      <w:r w:rsidRPr="00275FC7">
        <w:rPr>
          <w:rFonts w:ascii="Times New Roman" w:eastAsia="Times New Roman" w:hAnsi="Times New Roman" w:cs="Times New Roman"/>
          <w:b/>
          <w:bCs/>
          <w:color w:val="0D0D0D"/>
          <w:sz w:val="24"/>
          <w:szCs w:val="24"/>
        </w:rPr>
        <w:t xml:space="preserve">an make it </w:t>
      </w:r>
      <w:r w:rsidR="00275FC7">
        <w:rPr>
          <w:rFonts w:ascii="Times New Roman" w:eastAsia="Times New Roman" w:hAnsi="Times New Roman" w:cs="Times New Roman"/>
          <w:b/>
          <w:bCs/>
          <w:color w:val="0D0D0D"/>
          <w:sz w:val="24"/>
          <w:szCs w:val="24"/>
        </w:rPr>
        <w:t>W</w:t>
      </w:r>
      <w:r w:rsidRPr="00275FC7">
        <w:rPr>
          <w:rFonts w:ascii="Times New Roman" w:eastAsia="Times New Roman" w:hAnsi="Times New Roman" w:cs="Times New Roman"/>
          <w:b/>
          <w:bCs/>
          <w:color w:val="0D0D0D"/>
          <w:sz w:val="24"/>
          <w:szCs w:val="24"/>
        </w:rPr>
        <w:t>orse)</w:t>
      </w:r>
    </w:p>
    <w:p w14:paraId="0D62DFE0" w14:textId="77777777" w:rsidR="001A3FF9" w:rsidRPr="00D7763C" w:rsidRDefault="001A3FF9"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These are especially relevant in police interviews and cross-examination:</w:t>
      </w:r>
    </w:p>
    <w:p w14:paraId="25335F9B" w14:textId="77777777" w:rsidR="001A3FF9" w:rsidRPr="00D7763C" w:rsidRDefault="001A3FF9" w:rsidP="004F688E">
      <w:pPr>
        <w:numPr>
          <w:ilvl w:val="0"/>
          <w:numId w:val="24"/>
        </w:numPr>
        <w:shd w:val="clear" w:color="auto" w:fill="FFFFFF"/>
        <w:spacing w:after="120" w:line="240" w:lineRule="auto"/>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High-pressure questioning</w:t>
      </w:r>
    </w:p>
    <w:p w14:paraId="3EE77EDF" w14:textId="77777777" w:rsidR="001A3FF9" w:rsidRPr="00D7763C" w:rsidRDefault="001A3FF9" w:rsidP="004F688E">
      <w:pPr>
        <w:numPr>
          <w:ilvl w:val="0"/>
          <w:numId w:val="24"/>
        </w:numPr>
        <w:shd w:val="clear" w:color="auto" w:fill="FFFFFF"/>
        <w:spacing w:after="120" w:line="240" w:lineRule="auto"/>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Rapid-fire or forced chronological recounting</w:t>
      </w:r>
    </w:p>
    <w:p w14:paraId="51FB0861" w14:textId="77777777" w:rsidR="001A3FF9" w:rsidRPr="00D7763C" w:rsidRDefault="001A3FF9" w:rsidP="004F688E">
      <w:pPr>
        <w:numPr>
          <w:ilvl w:val="0"/>
          <w:numId w:val="24"/>
        </w:numPr>
        <w:shd w:val="clear" w:color="auto" w:fill="FFFFFF"/>
        <w:spacing w:after="120" w:line="240" w:lineRule="auto"/>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Leading or confirmatory questions</w:t>
      </w:r>
    </w:p>
    <w:p w14:paraId="267D4323" w14:textId="77777777" w:rsidR="001A3FF9" w:rsidRPr="00D7763C" w:rsidRDefault="001A3FF9" w:rsidP="004F688E">
      <w:pPr>
        <w:numPr>
          <w:ilvl w:val="0"/>
          <w:numId w:val="24"/>
        </w:numPr>
        <w:shd w:val="clear" w:color="auto" w:fill="FFFFFF"/>
        <w:spacing w:after="120" w:line="240" w:lineRule="auto"/>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Repeatedly asking the same question until the answer changes</w:t>
      </w:r>
    </w:p>
    <w:p w14:paraId="2E855DA6" w14:textId="77777777" w:rsidR="001A3FF9" w:rsidRPr="00D7763C" w:rsidRDefault="001A3FF9" w:rsidP="004F688E">
      <w:pPr>
        <w:numPr>
          <w:ilvl w:val="0"/>
          <w:numId w:val="24"/>
        </w:numPr>
        <w:shd w:val="clear" w:color="auto" w:fill="FFFFFF"/>
        <w:spacing w:after="120" w:line="240" w:lineRule="auto"/>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Interpreting normal trauma-related memory gaps as deception</w:t>
      </w:r>
    </w:p>
    <w:p w14:paraId="4D666B2B" w14:textId="77777777" w:rsidR="001A3FF9" w:rsidRPr="00D7763C" w:rsidRDefault="001A3FF9" w:rsidP="004F688E">
      <w:pPr>
        <w:shd w:val="clear" w:color="auto" w:fill="FFFFFF"/>
        <w:spacing w:after="120" w:line="240" w:lineRule="auto"/>
        <w:rPr>
          <w:rFonts w:ascii="Times New Roman" w:eastAsia="Times New Roman" w:hAnsi="Times New Roman" w:cs="Times New Roman"/>
          <w:color w:val="0D0D0D"/>
          <w:sz w:val="24"/>
          <w:szCs w:val="24"/>
        </w:rPr>
      </w:pPr>
      <w:r w:rsidRPr="00D7763C">
        <w:rPr>
          <w:rFonts w:ascii="Times New Roman" w:eastAsia="Times New Roman" w:hAnsi="Times New Roman" w:cs="Times New Roman"/>
          <w:color w:val="0D0D0D"/>
          <w:sz w:val="24"/>
          <w:szCs w:val="24"/>
        </w:rPr>
        <w:t>Stress </w:t>
      </w:r>
      <w:r w:rsidRPr="00AF5D21">
        <w:rPr>
          <w:rFonts w:ascii="Times New Roman" w:eastAsia="Times New Roman" w:hAnsi="Times New Roman" w:cs="Times New Roman"/>
          <w:color w:val="0D0D0D"/>
          <w:sz w:val="24"/>
          <w:szCs w:val="24"/>
        </w:rPr>
        <w:t>during recall</w:t>
      </w:r>
      <w:r w:rsidRPr="00D7763C">
        <w:rPr>
          <w:rFonts w:ascii="Times New Roman" w:eastAsia="Times New Roman" w:hAnsi="Times New Roman" w:cs="Times New Roman"/>
          <w:color w:val="0D0D0D"/>
          <w:sz w:val="24"/>
          <w:szCs w:val="24"/>
        </w:rPr>
        <w:t> reliably degrades performance.</w:t>
      </w:r>
    </w:p>
    <w:p w14:paraId="03BA78EB" w14:textId="44992D8C" w:rsidR="001A3FF9" w:rsidRPr="00FB6C4D" w:rsidRDefault="001A3FF9"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341D9C">
        <w:rPr>
          <w:rFonts w:ascii="Times New Roman" w:eastAsia="Times New Roman" w:hAnsi="Times New Roman" w:cs="Times New Roman"/>
          <w:b/>
          <w:bCs/>
          <w:color w:val="0D0D0D"/>
          <w:sz w:val="24"/>
          <w:szCs w:val="24"/>
          <w:highlight w:val="yellow"/>
        </w:rPr>
        <w:t>Best-</w:t>
      </w:r>
      <w:r w:rsidR="00D7763C" w:rsidRPr="00341D9C">
        <w:rPr>
          <w:rFonts w:ascii="Times New Roman" w:eastAsia="Times New Roman" w:hAnsi="Times New Roman" w:cs="Times New Roman"/>
          <w:b/>
          <w:bCs/>
          <w:color w:val="0D0D0D"/>
          <w:sz w:val="24"/>
          <w:szCs w:val="24"/>
          <w:highlight w:val="yellow"/>
        </w:rPr>
        <w:t>S</w:t>
      </w:r>
      <w:r w:rsidRPr="00341D9C">
        <w:rPr>
          <w:rFonts w:ascii="Times New Roman" w:eastAsia="Times New Roman" w:hAnsi="Times New Roman" w:cs="Times New Roman"/>
          <w:b/>
          <w:bCs/>
          <w:color w:val="0D0D0D"/>
          <w:sz w:val="24"/>
          <w:szCs w:val="24"/>
          <w:highlight w:val="yellow"/>
        </w:rPr>
        <w:t xml:space="preserve">upported </w:t>
      </w:r>
      <w:r w:rsidR="00D7763C" w:rsidRPr="00341D9C">
        <w:rPr>
          <w:rFonts w:ascii="Times New Roman" w:eastAsia="Times New Roman" w:hAnsi="Times New Roman" w:cs="Times New Roman"/>
          <w:b/>
          <w:bCs/>
          <w:color w:val="0D0D0D"/>
          <w:sz w:val="24"/>
          <w:szCs w:val="24"/>
          <w:highlight w:val="yellow"/>
        </w:rPr>
        <w:t>A</w:t>
      </w:r>
      <w:r w:rsidRPr="00341D9C">
        <w:rPr>
          <w:rFonts w:ascii="Times New Roman" w:eastAsia="Times New Roman" w:hAnsi="Times New Roman" w:cs="Times New Roman"/>
          <w:b/>
          <w:bCs/>
          <w:color w:val="0D0D0D"/>
          <w:sz w:val="24"/>
          <w:szCs w:val="24"/>
          <w:highlight w:val="yellow"/>
        </w:rPr>
        <w:t xml:space="preserve">pproach for </w:t>
      </w:r>
      <w:r w:rsidR="00D7763C" w:rsidRPr="00341D9C">
        <w:rPr>
          <w:rFonts w:ascii="Times New Roman" w:eastAsia="Times New Roman" w:hAnsi="Times New Roman" w:cs="Times New Roman"/>
          <w:b/>
          <w:bCs/>
          <w:color w:val="0D0D0D"/>
          <w:sz w:val="24"/>
          <w:szCs w:val="24"/>
          <w:highlight w:val="yellow"/>
        </w:rPr>
        <w:t>M</w:t>
      </w:r>
      <w:r w:rsidRPr="00341D9C">
        <w:rPr>
          <w:rFonts w:ascii="Times New Roman" w:eastAsia="Times New Roman" w:hAnsi="Times New Roman" w:cs="Times New Roman"/>
          <w:b/>
          <w:bCs/>
          <w:color w:val="0D0D0D"/>
          <w:sz w:val="24"/>
          <w:szCs w:val="24"/>
          <w:highlight w:val="yellow"/>
        </w:rPr>
        <w:t xml:space="preserve">aximizing </w:t>
      </w:r>
      <w:r w:rsidR="00D7763C" w:rsidRPr="00341D9C">
        <w:rPr>
          <w:rFonts w:ascii="Times New Roman" w:eastAsia="Times New Roman" w:hAnsi="Times New Roman" w:cs="Times New Roman"/>
          <w:b/>
          <w:bCs/>
          <w:color w:val="0D0D0D"/>
          <w:sz w:val="24"/>
          <w:szCs w:val="24"/>
          <w:highlight w:val="yellow"/>
        </w:rPr>
        <w:t>A</w:t>
      </w:r>
      <w:r w:rsidRPr="00341D9C">
        <w:rPr>
          <w:rFonts w:ascii="Times New Roman" w:eastAsia="Times New Roman" w:hAnsi="Times New Roman" w:cs="Times New Roman"/>
          <w:b/>
          <w:bCs/>
          <w:color w:val="0D0D0D"/>
          <w:sz w:val="24"/>
          <w:szCs w:val="24"/>
          <w:highlight w:val="yellow"/>
        </w:rPr>
        <w:t xml:space="preserve">ccurate </w:t>
      </w:r>
      <w:r w:rsidR="00D7763C" w:rsidRPr="00341D9C">
        <w:rPr>
          <w:rFonts w:ascii="Times New Roman" w:eastAsia="Times New Roman" w:hAnsi="Times New Roman" w:cs="Times New Roman"/>
          <w:b/>
          <w:bCs/>
          <w:color w:val="0D0D0D"/>
          <w:sz w:val="24"/>
          <w:szCs w:val="24"/>
          <w:highlight w:val="yellow"/>
        </w:rPr>
        <w:t>V</w:t>
      </w:r>
      <w:r w:rsidRPr="00341D9C">
        <w:rPr>
          <w:rFonts w:ascii="Times New Roman" w:eastAsia="Times New Roman" w:hAnsi="Times New Roman" w:cs="Times New Roman"/>
          <w:b/>
          <w:bCs/>
          <w:color w:val="0D0D0D"/>
          <w:sz w:val="24"/>
          <w:szCs w:val="24"/>
          <w:highlight w:val="yellow"/>
        </w:rPr>
        <w:t xml:space="preserve">ictim </w:t>
      </w:r>
      <w:r w:rsidR="00D7763C" w:rsidRPr="00341D9C">
        <w:rPr>
          <w:rFonts w:ascii="Times New Roman" w:eastAsia="Times New Roman" w:hAnsi="Times New Roman" w:cs="Times New Roman"/>
          <w:b/>
          <w:bCs/>
          <w:color w:val="0D0D0D"/>
          <w:sz w:val="24"/>
          <w:szCs w:val="24"/>
          <w:highlight w:val="yellow"/>
        </w:rPr>
        <w:t>R</w:t>
      </w:r>
      <w:r w:rsidRPr="00341D9C">
        <w:rPr>
          <w:rFonts w:ascii="Times New Roman" w:eastAsia="Times New Roman" w:hAnsi="Times New Roman" w:cs="Times New Roman"/>
          <w:b/>
          <w:bCs/>
          <w:color w:val="0D0D0D"/>
          <w:sz w:val="24"/>
          <w:szCs w:val="24"/>
          <w:highlight w:val="yellow"/>
        </w:rPr>
        <w:t>ecall</w:t>
      </w:r>
    </w:p>
    <w:p w14:paraId="23BD7284" w14:textId="77777777" w:rsidR="001A3FF9" w:rsidRPr="00D7763C" w:rsidRDefault="001A3FF9" w:rsidP="004F688E">
      <w:pPr>
        <w:shd w:val="clear" w:color="auto" w:fill="FFFFFF"/>
        <w:spacing w:after="120" w:line="240" w:lineRule="auto"/>
        <w:outlineLvl w:val="2"/>
        <w:rPr>
          <w:rFonts w:ascii="Times New Roman" w:eastAsia="Times New Roman" w:hAnsi="Times New Roman" w:cs="Times New Roman"/>
          <w:b/>
          <w:bCs/>
          <w:i/>
          <w:iCs/>
          <w:color w:val="0D0D0D"/>
          <w:sz w:val="24"/>
          <w:szCs w:val="24"/>
          <w:highlight w:val="yellow"/>
        </w:rPr>
      </w:pPr>
      <w:r w:rsidRPr="00D7763C">
        <w:rPr>
          <w:rFonts w:ascii="Times New Roman" w:eastAsia="Times New Roman" w:hAnsi="Times New Roman" w:cs="Times New Roman"/>
          <w:b/>
          <w:bCs/>
          <w:i/>
          <w:iCs/>
          <w:color w:val="0D0D0D"/>
          <w:sz w:val="24"/>
          <w:szCs w:val="24"/>
          <w:highlight w:val="yellow"/>
        </w:rPr>
        <w:t>Timing</w:t>
      </w:r>
    </w:p>
    <w:p w14:paraId="35DEECB3" w14:textId="77777777" w:rsidR="001A3FF9" w:rsidRPr="00D7763C" w:rsidRDefault="001A3FF9" w:rsidP="004F688E">
      <w:pPr>
        <w:numPr>
          <w:ilvl w:val="0"/>
          <w:numId w:val="25"/>
        </w:numPr>
        <w:shd w:val="clear" w:color="auto" w:fill="FFFFFF"/>
        <w:spacing w:after="120" w:line="240" w:lineRule="auto"/>
        <w:rPr>
          <w:rFonts w:ascii="Times New Roman" w:eastAsia="Times New Roman" w:hAnsi="Times New Roman" w:cs="Times New Roman"/>
          <w:color w:val="0D0D0D"/>
          <w:sz w:val="24"/>
          <w:szCs w:val="24"/>
          <w:highlight w:val="yellow"/>
        </w:rPr>
      </w:pPr>
      <w:r w:rsidRPr="00AF5D21">
        <w:rPr>
          <w:rFonts w:ascii="Times New Roman" w:eastAsia="Times New Roman" w:hAnsi="Times New Roman" w:cs="Times New Roman"/>
          <w:color w:val="0D0D0D"/>
          <w:sz w:val="24"/>
          <w:szCs w:val="24"/>
          <w:highlight w:val="yellow"/>
        </w:rPr>
        <w:t>Initial brief statement</w:t>
      </w:r>
      <w:r w:rsidRPr="00D7763C">
        <w:rPr>
          <w:rFonts w:ascii="Times New Roman" w:eastAsia="Times New Roman" w:hAnsi="Times New Roman" w:cs="Times New Roman"/>
          <w:color w:val="0D0D0D"/>
          <w:sz w:val="24"/>
          <w:szCs w:val="24"/>
          <w:highlight w:val="yellow"/>
        </w:rPr>
        <w:t> as soon as feasible (to preserve uncontaminated core facts)</w:t>
      </w:r>
    </w:p>
    <w:p w14:paraId="442B5217" w14:textId="77777777" w:rsidR="001A3FF9" w:rsidRPr="00D7763C" w:rsidRDefault="001A3FF9" w:rsidP="004F688E">
      <w:pPr>
        <w:numPr>
          <w:ilvl w:val="0"/>
          <w:numId w:val="25"/>
        </w:numPr>
        <w:shd w:val="clear" w:color="auto" w:fill="FFFFFF"/>
        <w:spacing w:after="120" w:line="240" w:lineRule="auto"/>
        <w:rPr>
          <w:rFonts w:ascii="Times New Roman" w:eastAsia="Times New Roman" w:hAnsi="Times New Roman" w:cs="Times New Roman"/>
          <w:color w:val="0D0D0D"/>
          <w:sz w:val="24"/>
          <w:szCs w:val="24"/>
          <w:highlight w:val="yellow"/>
        </w:rPr>
      </w:pPr>
      <w:r w:rsidRPr="00AF5D21">
        <w:rPr>
          <w:rFonts w:ascii="Times New Roman" w:eastAsia="Times New Roman" w:hAnsi="Times New Roman" w:cs="Times New Roman"/>
          <w:color w:val="0D0D0D"/>
          <w:sz w:val="24"/>
          <w:szCs w:val="24"/>
          <w:highlight w:val="yellow"/>
        </w:rPr>
        <w:t>Full cognitive interview after ~1–3 days</w:t>
      </w:r>
      <w:r w:rsidRPr="00D7763C">
        <w:rPr>
          <w:rFonts w:ascii="Times New Roman" w:eastAsia="Times New Roman" w:hAnsi="Times New Roman" w:cs="Times New Roman"/>
          <w:color w:val="0D0D0D"/>
          <w:sz w:val="24"/>
          <w:szCs w:val="24"/>
          <w:highlight w:val="yellow"/>
        </w:rPr>
        <w:t>, when possible</w:t>
      </w:r>
    </w:p>
    <w:p w14:paraId="4CF905A3" w14:textId="77777777" w:rsidR="001A3FF9" w:rsidRPr="00D7763C" w:rsidRDefault="001A3FF9" w:rsidP="004F688E">
      <w:pPr>
        <w:numPr>
          <w:ilvl w:val="0"/>
          <w:numId w:val="25"/>
        </w:numPr>
        <w:shd w:val="clear" w:color="auto" w:fill="FFFFFF"/>
        <w:spacing w:after="120" w:line="240" w:lineRule="auto"/>
        <w:rPr>
          <w:rFonts w:ascii="Times New Roman" w:eastAsia="Times New Roman" w:hAnsi="Times New Roman" w:cs="Times New Roman"/>
          <w:color w:val="0D0D0D"/>
          <w:sz w:val="24"/>
          <w:szCs w:val="24"/>
          <w:highlight w:val="yellow"/>
        </w:rPr>
      </w:pPr>
      <w:r w:rsidRPr="00D7763C">
        <w:rPr>
          <w:rFonts w:ascii="Times New Roman" w:eastAsia="Times New Roman" w:hAnsi="Times New Roman" w:cs="Times New Roman"/>
          <w:color w:val="0D0D0D"/>
          <w:sz w:val="24"/>
          <w:szCs w:val="24"/>
          <w:highlight w:val="yellow"/>
        </w:rPr>
        <w:t>Allow follow-up interviews rather than “one perfect statement”</w:t>
      </w:r>
    </w:p>
    <w:p w14:paraId="085A0A6C" w14:textId="77777777" w:rsidR="001A3FF9" w:rsidRPr="00D7763C" w:rsidRDefault="001A3FF9" w:rsidP="004F688E">
      <w:pPr>
        <w:shd w:val="clear" w:color="auto" w:fill="FFFFFF"/>
        <w:spacing w:after="120" w:line="240" w:lineRule="auto"/>
        <w:outlineLvl w:val="2"/>
        <w:rPr>
          <w:rFonts w:ascii="Times New Roman" w:eastAsia="Times New Roman" w:hAnsi="Times New Roman" w:cs="Times New Roman"/>
          <w:b/>
          <w:bCs/>
          <w:i/>
          <w:iCs/>
          <w:color w:val="0D0D0D"/>
          <w:sz w:val="24"/>
          <w:szCs w:val="24"/>
          <w:highlight w:val="yellow"/>
        </w:rPr>
      </w:pPr>
      <w:r w:rsidRPr="00D7763C">
        <w:rPr>
          <w:rFonts w:ascii="Times New Roman" w:eastAsia="Times New Roman" w:hAnsi="Times New Roman" w:cs="Times New Roman"/>
          <w:b/>
          <w:bCs/>
          <w:i/>
          <w:iCs/>
          <w:color w:val="0D0D0D"/>
          <w:sz w:val="24"/>
          <w:szCs w:val="24"/>
          <w:highlight w:val="yellow"/>
        </w:rPr>
        <w:t>Interview style</w:t>
      </w:r>
    </w:p>
    <w:p w14:paraId="014E7A4D" w14:textId="77777777" w:rsidR="001A3FF9" w:rsidRPr="00FB6C4D" w:rsidRDefault="001A3FF9" w:rsidP="004F688E">
      <w:pPr>
        <w:numPr>
          <w:ilvl w:val="0"/>
          <w:numId w:val="26"/>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Trauma-informed, non-leading</w:t>
      </w:r>
    </w:p>
    <w:p w14:paraId="3AB67DC4" w14:textId="77777777" w:rsidR="001A3FF9" w:rsidRPr="00FB6C4D" w:rsidRDefault="001A3FF9" w:rsidP="004F688E">
      <w:pPr>
        <w:numPr>
          <w:ilvl w:val="0"/>
          <w:numId w:val="26"/>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Allow non-linear recall</w:t>
      </w:r>
    </w:p>
    <w:p w14:paraId="06039EFA" w14:textId="77777777" w:rsidR="001A3FF9" w:rsidRPr="00FB6C4D" w:rsidRDefault="001A3FF9" w:rsidP="004F688E">
      <w:pPr>
        <w:numPr>
          <w:ilvl w:val="0"/>
          <w:numId w:val="26"/>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Normalize uncertainty (“It’s okay not to remember”)</w:t>
      </w:r>
    </w:p>
    <w:p w14:paraId="53F6826F" w14:textId="77777777" w:rsidR="001A3FF9" w:rsidRPr="00FB6C4D" w:rsidRDefault="001A3FF9" w:rsidP="004F688E">
      <w:pPr>
        <w:numPr>
          <w:ilvl w:val="0"/>
          <w:numId w:val="26"/>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Focus first on free recall before specific questions</w:t>
      </w:r>
    </w:p>
    <w:p w14:paraId="32F6BD35" w14:textId="77777777" w:rsidR="001A3FF9" w:rsidRPr="00FB6C4D" w:rsidRDefault="001A3FF9" w:rsidP="004F688E">
      <w:pPr>
        <w:numPr>
          <w:ilvl w:val="0"/>
          <w:numId w:val="26"/>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Avoid pressing for peripheral detail</w:t>
      </w:r>
    </w:p>
    <w:p w14:paraId="3EC56EC6" w14:textId="77777777" w:rsidR="001A3FF9" w:rsidRPr="00D7763C" w:rsidRDefault="001A3FF9" w:rsidP="004F688E">
      <w:pPr>
        <w:shd w:val="clear" w:color="auto" w:fill="FFFFFF"/>
        <w:spacing w:after="120" w:line="240" w:lineRule="auto"/>
        <w:outlineLvl w:val="2"/>
        <w:rPr>
          <w:rFonts w:ascii="Times New Roman" w:eastAsia="Times New Roman" w:hAnsi="Times New Roman" w:cs="Times New Roman"/>
          <w:b/>
          <w:bCs/>
          <w:i/>
          <w:iCs/>
          <w:color w:val="0D0D0D"/>
          <w:sz w:val="24"/>
          <w:szCs w:val="24"/>
          <w:highlight w:val="yellow"/>
        </w:rPr>
      </w:pPr>
      <w:r w:rsidRPr="00D7763C">
        <w:rPr>
          <w:rFonts w:ascii="Times New Roman" w:eastAsia="Times New Roman" w:hAnsi="Times New Roman" w:cs="Times New Roman"/>
          <w:b/>
          <w:bCs/>
          <w:i/>
          <w:iCs/>
          <w:color w:val="0D0D0D"/>
          <w:sz w:val="24"/>
          <w:szCs w:val="24"/>
          <w:highlight w:val="yellow"/>
        </w:rPr>
        <w:t>Interpretation</w:t>
      </w:r>
    </w:p>
    <w:p w14:paraId="37377793" w14:textId="1E80624B" w:rsidR="001A3FF9" w:rsidRPr="00D7763C" w:rsidRDefault="001A3FF9" w:rsidP="004F688E">
      <w:pPr>
        <w:numPr>
          <w:ilvl w:val="0"/>
          <w:numId w:val="27"/>
        </w:numPr>
        <w:shd w:val="clear" w:color="auto" w:fill="FFFFFF"/>
        <w:spacing w:after="120" w:line="240" w:lineRule="auto"/>
        <w:rPr>
          <w:rFonts w:ascii="Times New Roman" w:eastAsia="Times New Roman" w:hAnsi="Times New Roman" w:cs="Times New Roman"/>
          <w:color w:val="0D0D0D"/>
          <w:sz w:val="24"/>
          <w:szCs w:val="24"/>
          <w:highlight w:val="yellow"/>
        </w:rPr>
      </w:pPr>
      <w:r w:rsidRPr="00D7763C">
        <w:rPr>
          <w:rFonts w:ascii="Times New Roman" w:eastAsia="Times New Roman" w:hAnsi="Times New Roman" w:cs="Times New Roman"/>
          <w:color w:val="0D0D0D"/>
          <w:sz w:val="24"/>
          <w:szCs w:val="24"/>
          <w:highlight w:val="yellow"/>
        </w:rPr>
        <w:t>Expect stability in </w:t>
      </w:r>
      <w:r w:rsidRPr="000F06E9">
        <w:rPr>
          <w:rFonts w:ascii="Times New Roman" w:eastAsia="Times New Roman" w:hAnsi="Times New Roman" w:cs="Times New Roman"/>
          <w:color w:val="0D0D0D"/>
          <w:sz w:val="24"/>
          <w:szCs w:val="24"/>
          <w:highlight w:val="yellow"/>
        </w:rPr>
        <w:t>what happened</w:t>
      </w:r>
      <w:r w:rsidR="000F06E9">
        <w:rPr>
          <w:rFonts w:ascii="Times New Roman" w:eastAsia="Times New Roman" w:hAnsi="Times New Roman" w:cs="Times New Roman"/>
          <w:color w:val="0D0D0D"/>
          <w:sz w:val="24"/>
          <w:szCs w:val="24"/>
          <w:highlight w:val="yellow"/>
        </w:rPr>
        <w:t xml:space="preserve"> but </w:t>
      </w:r>
      <w:r w:rsidRPr="00D7763C">
        <w:rPr>
          <w:rFonts w:ascii="Times New Roman" w:eastAsia="Times New Roman" w:hAnsi="Times New Roman" w:cs="Times New Roman"/>
          <w:color w:val="0D0D0D"/>
          <w:sz w:val="24"/>
          <w:szCs w:val="24"/>
          <w:highlight w:val="yellow"/>
        </w:rPr>
        <w:t>variability in </w:t>
      </w:r>
      <w:r w:rsidRPr="000F06E9">
        <w:rPr>
          <w:rFonts w:ascii="Times New Roman" w:eastAsia="Times New Roman" w:hAnsi="Times New Roman" w:cs="Times New Roman"/>
          <w:color w:val="0D0D0D"/>
          <w:sz w:val="24"/>
          <w:szCs w:val="24"/>
          <w:highlight w:val="yellow"/>
        </w:rPr>
        <w:t>how it’s described</w:t>
      </w:r>
    </w:p>
    <w:p w14:paraId="65F30D7A" w14:textId="77777777" w:rsidR="001A3FF9" w:rsidRPr="00FB6C4D" w:rsidRDefault="001A3FF9" w:rsidP="004F688E">
      <w:pPr>
        <w:numPr>
          <w:ilvl w:val="0"/>
          <w:numId w:val="27"/>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Treat peripheral inconsistencies as expected, not diagnostic</w:t>
      </w:r>
    </w:p>
    <w:p w14:paraId="385901AC" w14:textId="77777777" w:rsidR="001A3FF9" w:rsidRPr="00FB6C4D" w:rsidRDefault="001A3FF9" w:rsidP="004F688E">
      <w:pPr>
        <w:numPr>
          <w:ilvl w:val="0"/>
          <w:numId w:val="27"/>
        </w:numPr>
        <w:shd w:val="clear" w:color="auto" w:fill="FFFFFF"/>
        <w:spacing w:after="120" w:line="240" w:lineRule="auto"/>
        <w:rPr>
          <w:rFonts w:ascii="Times New Roman" w:eastAsia="Times New Roman" w:hAnsi="Times New Roman" w:cs="Times New Roman"/>
          <w:color w:val="0D0D0D"/>
          <w:sz w:val="24"/>
          <w:szCs w:val="24"/>
          <w:highlight w:val="yellow"/>
        </w:rPr>
      </w:pPr>
      <w:r w:rsidRPr="00FB6C4D">
        <w:rPr>
          <w:rFonts w:ascii="Times New Roman" w:eastAsia="Times New Roman" w:hAnsi="Times New Roman" w:cs="Times New Roman"/>
          <w:color w:val="0D0D0D"/>
          <w:sz w:val="24"/>
          <w:szCs w:val="24"/>
          <w:highlight w:val="yellow"/>
        </w:rPr>
        <w:t>Be cautious with demeanor-based credibility judgments</w:t>
      </w:r>
    </w:p>
    <w:p w14:paraId="675D80DD" w14:textId="2E6F9848" w:rsidR="001A3FF9" w:rsidRPr="00F81AFA" w:rsidRDefault="00F971BB" w:rsidP="004F688E">
      <w:pPr>
        <w:shd w:val="clear" w:color="auto" w:fill="FFFFFF"/>
        <w:spacing w:after="120" w:line="240" w:lineRule="auto"/>
        <w:outlineLvl w:val="1"/>
        <w:rPr>
          <w:rFonts w:ascii="Times New Roman" w:eastAsia="Times New Roman" w:hAnsi="Times New Roman" w:cs="Times New Roman"/>
          <w:b/>
          <w:bCs/>
          <w:color w:val="0D0D0D"/>
          <w:sz w:val="24"/>
          <w:szCs w:val="24"/>
          <w:highlight w:val="yellow"/>
        </w:rPr>
      </w:pPr>
      <w:r w:rsidRPr="00F81AFA">
        <w:rPr>
          <w:rFonts w:ascii="Times New Roman" w:eastAsia="Times New Roman" w:hAnsi="Times New Roman" w:cs="Times New Roman"/>
          <w:b/>
          <w:bCs/>
          <w:color w:val="0D0D0D"/>
          <w:sz w:val="24"/>
          <w:szCs w:val="24"/>
          <w:highlight w:val="yellow"/>
        </w:rPr>
        <w:t>C</w:t>
      </w:r>
      <w:r w:rsidR="001A3FF9" w:rsidRPr="00F81AFA">
        <w:rPr>
          <w:rFonts w:ascii="Times New Roman" w:eastAsia="Times New Roman" w:hAnsi="Times New Roman" w:cs="Times New Roman"/>
          <w:b/>
          <w:bCs/>
          <w:color w:val="0D0D0D"/>
          <w:sz w:val="24"/>
          <w:szCs w:val="24"/>
          <w:highlight w:val="yellow"/>
        </w:rPr>
        <w:t xml:space="preserve">ritical </w:t>
      </w:r>
      <w:r w:rsidRPr="00F81AFA">
        <w:rPr>
          <w:rFonts w:ascii="Times New Roman" w:eastAsia="Times New Roman" w:hAnsi="Times New Roman" w:cs="Times New Roman"/>
          <w:b/>
          <w:bCs/>
          <w:color w:val="0D0D0D"/>
          <w:sz w:val="24"/>
          <w:szCs w:val="24"/>
          <w:highlight w:val="yellow"/>
        </w:rPr>
        <w:t>T</w:t>
      </w:r>
      <w:r w:rsidR="001A3FF9" w:rsidRPr="00F81AFA">
        <w:rPr>
          <w:rFonts w:ascii="Times New Roman" w:eastAsia="Times New Roman" w:hAnsi="Times New Roman" w:cs="Times New Roman"/>
          <w:b/>
          <w:bCs/>
          <w:color w:val="0D0D0D"/>
          <w:sz w:val="24"/>
          <w:szCs w:val="24"/>
          <w:highlight w:val="yellow"/>
        </w:rPr>
        <w:t>akeaway</w:t>
      </w:r>
    </w:p>
    <w:p w14:paraId="04C14BE0" w14:textId="5A24C6B3" w:rsidR="001A3FF9" w:rsidRPr="000F06E9" w:rsidRDefault="001A3FF9"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F81AFA">
        <w:rPr>
          <w:rFonts w:ascii="Times New Roman" w:eastAsia="Times New Roman" w:hAnsi="Times New Roman" w:cs="Times New Roman"/>
          <w:color w:val="0D0D0D"/>
          <w:sz w:val="24"/>
          <w:szCs w:val="24"/>
          <w:highlight w:val="yellow"/>
        </w:rPr>
        <w:lastRenderedPageBreak/>
        <w:t>From a scientific standpoint:</w:t>
      </w:r>
      <w:r w:rsidR="00F971BB" w:rsidRPr="00F81AFA">
        <w:rPr>
          <w:rFonts w:ascii="Times New Roman" w:eastAsia="Times New Roman" w:hAnsi="Times New Roman" w:cs="Times New Roman"/>
          <w:color w:val="0D0D0D"/>
          <w:sz w:val="24"/>
          <w:szCs w:val="24"/>
          <w:highlight w:val="yellow"/>
        </w:rPr>
        <w:t xml:space="preserve"> </w:t>
      </w:r>
      <w:r w:rsidRPr="00F81AFA">
        <w:rPr>
          <w:rFonts w:ascii="Times New Roman" w:eastAsia="Times New Roman" w:hAnsi="Times New Roman" w:cs="Times New Roman"/>
          <w:color w:val="0D0D0D"/>
          <w:sz w:val="24"/>
          <w:szCs w:val="24"/>
          <w:highlight w:val="yellow"/>
        </w:rPr>
        <w:t xml:space="preserve">Delayed, calmer recall is often </w:t>
      </w:r>
      <w:r w:rsidR="00C30EE7" w:rsidRPr="00F81AFA">
        <w:rPr>
          <w:rFonts w:ascii="Times New Roman" w:eastAsia="Times New Roman" w:hAnsi="Times New Roman" w:cs="Times New Roman"/>
          <w:color w:val="0D0D0D"/>
          <w:sz w:val="24"/>
          <w:szCs w:val="24"/>
          <w:highlight w:val="yellow"/>
        </w:rPr>
        <w:t>completer and more coherent</w:t>
      </w:r>
      <w:r w:rsidRPr="00F81AFA">
        <w:rPr>
          <w:rFonts w:ascii="Times New Roman" w:eastAsia="Times New Roman" w:hAnsi="Times New Roman" w:cs="Times New Roman"/>
          <w:color w:val="0D0D0D"/>
          <w:sz w:val="24"/>
          <w:szCs w:val="24"/>
          <w:highlight w:val="yellow"/>
        </w:rPr>
        <w:t>—but not necessarily “truer” than early recall.</w:t>
      </w:r>
      <w:r w:rsidR="00876676" w:rsidRPr="00F81AFA">
        <w:rPr>
          <w:rFonts w:ascii="Times New Roman" w:eastAsia="Times New Roman" w:hAnsi="Times New Roman" w:cs="Times New Roman"/>
          <w:color w:val="0D0D0D"/>
          <w:sz w:val="24"/>
          <w:szCs w:val="24"/>
          <w:highlight w:val="yellow"/>
        </w:rPr>
        <w:t xml:space="preserve"> </w:t>
      </w:r>
      <w:r w:rsidRPr="00F81AFA">
        <w:rPr>
          <w:rFonts w:ascii="Times New Roman" w:eastAsia="Times New Roman" w:hAnsi="Times New Roman" w:cs="Times New Roman"/>
          <w:color w:val="0D0D0D"/>
          <w:sz w:val="24"/>
          <w:szCs w:val="24"/>
          <w:highlight w:val="yellow"/>
        </w:rPr>
        <w:t>The </w:t>
      </w:r>
      <w:r w:rsidRPr="00F81AFA">
        <w:rPr>
          <w:rFonts w:ascii="Times New Roman" w:eastAsia="Times New Roman" w:hAnsi="Times New Roman" w:cs="Times New Roman"/>
          <w:i/>
          <w:iCs/>
          <w:color w:val="0D0D0D"/>
          <w:sz w:val="24"/>
          <w:szCs w:val="24"/>
          <w:highlight w:val="yellow"/>
        </w:rPr>
        <w:t>core truth</w:t>
      </w:r>
      <w:r w:rsidRPr="00F81AFA">
        <w:rPr>
          <w:rFonts w:ascii="Times New Roman" w:eastAsia="Times New Roman" w:hAnsi="Times New Roman" w:cs="Times New Roman"/>
          <w:color w:val="0D0D0D"/>
          <w:sz w:val="24"/>
          <w:szCs w:val="24"/>
          <w:highlight w:val="yellow"/>
        </w:rPr>
        <w:t> is usually present early; access and articulation improve later.</w:t>
      </w:r>
      <w:r w:rsidR="00876676" w:rsidRPr="00F81AFA">
        <w:rPr>
          <w:rFonts w:ascii="Times New Roman" w:eastAsia="Times New Roman" w:hAnsi="Times New Roman" w:cs="Times New Roman"/>
          <w:color w:val="0D0D0D"/>
          <w:sz w:val="24"/>
          <w:szCs w:val="24"/>
          <w:highlight w:val="yellow"/>
        </w:rPr>
        <w:t xml:space="preserve"> </w:t>
      </w:r>
      <w:r w:rsidRPr="00F81AFA">
        <w:rPr>
          <w:rFonts w:ascii="Times New Roman" w:eastAsia="Times New Roman" w:hAnsi="Times New Roman" w:cs="Times New Roman"/>
          <w:color w:val="0D0D0D"/>
          <w:sz w:val="24"/>
          <w:szCs w:val="24"/>
          <w:highlight w:val="yellow"/>
        </w:rPr>
        <w:t>Thus, discrepancies between early and later statements in violent trauma cases are not evidence of unreliability by default—they are often a predictable consequence of how traumatic memory works.</w:t>
      </w:r>
    </w:p>
    <w:p w14:paraId="06DCDAC6" w14:textId="77777777" w:rsidR="001A3FF9" w:rsidRPr="00FB6C4D" w:rsidRDefault="001A3FF9" w:rsidP="004F688E">
      <w:pPr>
        <w:spacing w:after="120" w:line="240" w:lineRule="auto"/>
        <w:rPr>
          <w:rFonts w:ascii="Times New Roman" w:eastAsiaTheme="majorEastAsia" w:hAnsi="Times New Roman" w:cs="Times New Roman"/>
          <w:b/>
          <w:bCs/>
          <w:sz w:val="24"/>
          <w:szCs w:val="24"/>
        </w:rPr>
      </w:pPr>
    </w:p>
    <w:p w14:paraId="625BF1FB" w14:textId="0772B4EE" w:rsidR="002708B4" w:rsidRPr="00FB6C4D" w:rsidRDefault="002708B4" w:rsidP="004F688E">
      <w:pPr>
        <w:spacing w:after="120" w:line="240" w:lineRule="auto"/>
        <w:rPr>
          <w:rFonts w:ascii="Times New Roman" w:eastAsiaTheme="majorEastAsia" w:hAnsi="Times New Roman" w:cs="Times New Roman"/>
          <w:b/>
          <w:bCs/>
          <w:sz w:val="24"/>
          <w:szCs w:val="24"/>
        </w:rPr>
      </w:pPr>
      <w:r w:rsidRPr="00FB6C4D">
        <w:rPr>
          <w:rFonts w:ascii="Times New Roman" w:eastAsiaTheme="majorEastAsia" w:hAnsi="Times New Roman" w:cs="Times New Roman"/>
          <w:b/>
          <w:bCs/>
          <w:sz w:val="24"/>
          <w:szCs w:val="24"/>
        </w:rPr>
        <w:br w:type="page"/>
      </w:r>
    </w:p>
    <w:p w14:paraId="02EA06F4" w14:textId="5A15B8DD" w:rsidR="002708B4" w:rsidRPr="00FB6C4D" w:rsidRDefault="002708B4" w:rsidP="004F688E">
      <w:pPr>
        <w:spacing w:after="120" w:line="240" w:lineRule="auto"/>
        <w:jc w:val="center"/>
        <w:rPr>
          <w:rFonts w:ascii="Times New Roman" w:eastAsia="Times New Roman" w:hAnsi="Times New Roman" w:cs="Times New Roman"/>
          <w:b/>
          <w:bCs/>
          <w:color w:val="0D0D0D"/>
          <w:kern w:val="36"/>
          <w:sz w:val="24"/>
          <w:szCs w:val="24"/>
        </w:rPr>
      </w:pPr>
      <w:r w:rsidRPr="00FB6C4D">
        <w:rPr>
          <w:rFonts w:ascii="Times New Roman" w:eastAsiaTheme="majorEastAsia" w:hAnsi="Times New Roman" w:cs="Times New Roman"/>
          <w:b/>
          <w:bCs/>
          <w:sz w:val="24"/>
          <w:szCs w:val="24"/>
        </w:rPr>
        <w:lastRenderedPageBreak/>
        <w:t>Victims vs. Suspects</w:t>
      </w:r>
      <w:r w:rsidR="00346D70">
        <w:rPr>
          <w:rFonts w:ascii="Times New Roman" w:eastAsiaTheme="majorEastAsia" w:hAnsi="Times New Roman" w:cs="Times New Roman"/>
          <w:b/>
          <w:bCs/>
          <w:sz w:val="24"/>
          <w:szCs w:val="24"/>
        </w:rPr>
        <w:t xml:space="preserve"> </w:t>
      </w:r>
      <w:r w:rsidRPr="00FB6C4D">
        <w:rPr>
          <w:rFonts w:ascii="Times New Roman" w:eastAsia="Times New Roman" w:hAnsi="Times New Roman" w:cs="Times New Roman"/>
          <w:b/>
          <w:bCs/>
          <w:color w:val="0D0D0D"/>
          <w:kern w:val="36"/>
          <w:sz w:val="24"/>
          <w:szCs w:val="24"/>
        </w:rPr>
        <w:t>Memory Under Stress</w:t>
      </w:r>
    </w:p>
    <w:p w14:paraId="67196813" w14:textId="15EB4D34"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 xml:space="preserve">Nature of </w:t>
      </w:r>
      <w:r w:rsidR="004F688E">
        <w:rPr>
          <w:rFonts w:ascii="Times New Roman" w:eastAsia="Times New Roman" w:hAnsi="Times New Roman" w:cs="Times New Roman"/>
          <w:b/>
          <w:bCs/>
          <w:color w:val="0D0D0D"/>
          <w:sz w:val="24"/>
          <w:szCs w:val="24"/>
        </w:rPr>
        <w:t>S</w:t>
      </w:r>
      <w:r w:rsidRPr="00FB6C4D">
        <w:rPr>
          <w:rFonts w:ascii="Times New Roman" w:eastAsia="Times New Roman" w:hAnsi="Times New Roman" w:cs="Times New Roman"/>
          <w:b/>
          <w:bCs/>
          <w:color w:val="0D0D0D"/>
          <w:sz w:val="24"/>
          <w:szCs w:val="24"/>
        </w:rPr>
        <w:t xml:space="preserve">tress: </w:t>
      </w:r>
      <w:r w:rsidR="004F688E">
        <w:rPr>
          <w:rFonts w:ascii="Times New Roman" w:eastAsia="Times New Roman" w:hAnsi="Times New Roman" w:cs="Times New Roman"/>
          <w:b/>
          <w:bCs/>
          <w:color w:val="0D0D0D"/>
          <w:sz w:val="24"/>
          <w:szCs w:val="24"/>
        </w:rPr>
        <w:t>U</w:t>
      </w:r>
      <w:r w:rsidRPr="00FB6C4D">
        <w:rPr>
          <w:rFonts w:ascii="Times New Roman" w:eastAsia="Times New Roman" w:hAnsi="Times New Roman" w:cs="Times New Roman"/>
          <w:b/>
          <w:bCs/>
          <w:color w:val="0D0D0D"/>
          <w:sz w:val="24"/>
          <w:szCs w:val="24"/>
        </w:rPr>
        <w:t xml:space="preserve">ncontrollable vs. </w:t>
      </w:r>
      <w:r w:rsidR="004F688E">
        <w:rPr>
          <w:rFonts w:ascii="Times New Roman" w:eastAsia="Times New Roman" w:hAnsi="Times New Roman" w:cs="Times New Roman"/>
          <w:b/>
          <w:bCs/>
          <w:color w:val="0D0D0D"/>
          <w:sz w:val="24"/>
          <w:szCs w:val="24"/>
        </w:rPr>
        <w:t>G</w:t>
      </w:r>
      <w:r w:rsidRPr="00FB6C4D">
        <w:rPr>
          <w:rFonts w:ascii="Times New Roman" w:eastAsia="Times New Roman" w:hAnsi="Times New Roman" w:cs="Times New Roman"/>
          <w:b/>
          <w:bCs/>
          <w:color w:val="0D0D0D"/>
          <w:sz w:val="24"/>
          <w:szCs w:val="24"/>
        </w:rPr>
        <w:t>oal-</w:t>
      </w:r>
      <w:r w:rsidR="004F688E">
        <w:rPr>
          <w:rFonts w:ascii="Times New Roman" w:eastAsia="Times New Roman" w:hAnsi="Times New Roman" w:cs="Times New Roman"/>
          <w:b/>
          <w:bCs/>
          <w:color w:val="0D0D0D"/>
          <w:sz w:val="24"/>
          <w:szCs w:val="24"/>
        </w:rPr>
        <w:t>D</w:t>
      </w:r>
      <w:r w:rsidRPr="00FB6C4D">
        <w:rPr>
          <w:rFonts w:ascii="Times New Roman" w:eastAsia="Times New Roman" w:hAnsi="Times New Roman" w:cs="Times New Roman"/>
          <w:b/>
          <w:bCs/>
          <w:color w:val="0D0D0D"/>
          <w:sz w:val="24"/>
          <w:szCs w:val="24"/>
        </w:rPr>
        <w:t>irected</w:t>
      </w:r>
    </w:p>
    <w:p w14:paraId="54BA8BE7" w14:textId="77777777" w:rsidR="002708B4" w:rsidRPr="00346D70"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346D70">
        <w:rPr>
          <w:rFonts w:ascii="Times New Roman" w:eastAsia="Times New Roman" w:hAnsi="Times New Roman" w:cs="Times New Roman"/>
          <w:b/>
          <w:bCs/>
          <w:i/>
          <w:iCs/>
          <w:color w:val="0D0D0D"/>
          <w:sz w:val="24"/>
          <w:szCs w:val="24"/>
        </w:rPr>
        <w:t>Victims</w:t>
      </w:r>
    </w:p>
    <w:p w14:paraId="1395F616" w14:textId="77777777" w:rsidR="002708B4" w:rsidRPr="00346D70" w:rsidRDefault="002708B4" w:rsidP="004F688E">
      <w:pPr>
        <w:numPr>
          <w:ilvl w:val="0"/>
          <w:numId w:val="2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is </w:t>
      </w:r>
      <w:r w:rsidRPr="00346D70">
        <w:rPr>
          <w:rFonts w:ascii="Times New Roman" w:eastAsia="Times New Roman" w:hAnsi="Times New Roman" w:cs="Times New Roman"/>
          <w:b/>
          <w:bCs/>
          <w:color w:val="0D0D0D"/>
          <w:sz w:val="24"/>
          <w:szCs w:val="24"/>
        </w:rPr>
        <w:t>u</w:t>
      </w:r>
      <w:r w:rsidRPr="00346D70">
        <w:rPr>
          <w:rFonts w:ascii="Times New Roman" w:eastAsia="Times New Roman" w:hAnsi="Times New Roman" w:cs="Times New Roman"/>
          <w:color w:val="0D0D0D"/>
          <w:sz w:val="24"/>
          <w:szCs w:val="24"/>
        </w:rPr>
        <w:t>ncontrollable, unexpected, and existential</w:t>
      </w:r>
    </w:p>
    <w:p w14:paraId="7B0E634F" w14:textId="77777777" w:rsidR="002708B4" w:rsidRPr="00346D70" w:rsidRDefault="002708B4" w:rsidP="004F688E">
      <w:pPr>
        <w:numPr>
          <w:ilvl w:val="0"/>
          <w:numId w:val="28"/>
        </w:numPr>
        <w:shd w:val="clear" w:color="auto" w:fill="FFFFFF"/>
        <w:spacing w:after="120" w:line="240" w:lineRule="auto"/>
        <w:rPr>
          <w:rFonts w:ascii="Times New Roman" w:eastAsia="Times New Roman" w:hAnsi="Times New Roman" w:cs="Times New Roman"/>
          <w:color w:val="0D0D0D"/>
          <w:sz w:val="24"/>
          <w:szCs w:val="24"/>
        </w:rPr>
      </w:pPr>
      <w:r w:rsidRPr="00346D70">
        <w:rPr>
          <w:rFonts w:ascii="Times New Roman" w:eastAsia="Times New Roman" w:hAnsi="Times New Roman" w:cs="Times New Roman"/>
          <w:color w:val="0D0D0D"/>
          <w:sz w:val="24"/>
          <w:szCs w:val="24"/>
        </w:rPr>
        <w:t>Primary goal: survival</w:t>
      </w:r>
    </w:p>
    <w:p w14:paraId="7204CC2D" w14:textId="77777777" w:rsidR="002708B4" w:rsidRPr="00FB6C4D" w:rsidRDefault="002708B4" w:rsidP="004F688E">
      <w:pPr>
        <w:numPr>
          <w:ilvl w:val="0"/>
          <w:numId w:val="28"/>
        </w:numPr>
        <w:shd w:val="clear" w:color="auto" w:fill="FFFFFF"/>
        <w:spacing w:after="120" w:line="240" w:lineRule="auto"/>
        <w:rPr>
          <w:rFonts w:ascii="Times New Roman" w:eastAsia="Times New Roman" w:hAnsi="Times New Roman" w:cs="Times New Roman"/>
          <w:color w:val="0D0D0D"/>
          <w:sz w:val="24"/>
          <w:szCs w:val="24"/>
        </w:rPr>
      </w:pPr>
      <w:r w:rsidRPr="00346D70">
        <w:rPr>
          <w:rFonts w:ascii="Times New Roman" w:eastAsia="Times New Roman" w:hAnsi="Times New Roman" w:cs="Times New Roman"/>
          <w:color w:val="0D0D0D"/>
          <w:sz w:val="24"/>
          <w:szCs w:val="24"/>
        </w:rPr>
        <w:t>No opport</w:t>
      </w:r>
      <w:r w:rsidRPr="00FB6C4D">
        <w:rPr>
          <w:rFonts w:ascii="Times New Roman" w:eastAsia="Times New Roman" w:hAnsi="Times New Roman" w:cs="Times New Roman"/>
          <w:color w:val="0D0D0D"/>
          <w:sz w:val="24"/>
          <w:szCs w:val="24"/>
        </w:rPr>
        <w:t>unity to plan, rehearse, or manage impressions</w:t>
      </w:r>
    </w:p>
    <w:p w14:paraId="3D19CB91" w14:textId="77777777" w:rsidR="002708B4" w:rsidRPr="00FB6C4D" w:rsidRDefault="002708B4" w:rsidP="004F688E">
      <w:pPr>
        <w:numPr>
          <w:ilvl w:val="0"/>
          <w:numId w:val="2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Often experience fear, helplessness, or tonic immobility</w:t>
      </w:r>
    </w:p>
    <w:p w14:paraId="21A33ED6" w14:textId="77777777" w:rsidR="002708B4" w:rsidRPr="00346D70" w:rsidRDefault="002708B4" w:rsidP="004F688E">
      <w:pPr>
        <w:shd w:val="clear" w:color="auto" w:fill="FFFFFF"/>
        <w:spacing w:after="120" w:line="240" w:lineRule="auto"/>
        <w:outlineLvl w:val="2"/>
        <w:rPr>
          <w:rFonts w:ascii="Times New Roman" w:eastAsia="Times New Roman" w:hAnsi="Times New Roman" w:cs="Times New Roman"/>
          <w:i/>
          <w:iCs/>
          <w:color w:val="0D0D0D"/>
          <w:sz w:val="24"/>
          <w:szCs w:val="24"/>
        </w:rPr>
      </w:pPr>
      <w:r w:rsidRPr="00346D70">
        <w:rPr>
          <w:rFonts w:ascii="Times New Roman" w:eastAsia="Times New Roman" w:hAnsi="Times New Roman" w:cs="Times New Roman"/>
          <w:b/>
          <w:bCs/>
          <w:i/>
          <w:iCs/>
          <w:color w:val="0D0D0D"/>
          <w:sz w:val="24"/>
          <w:szCs w:val="24"/>
        </w:rPr>
        <w:t>Suspects</w:t>
      </w:r>
    </w:p>
    <w:p w14:paraId="0EAE6452" w14:textId="77777777" w:rsidR="002708B4" w:rsidRPr="00346D70" w:rsidRDefault="002708B4" w:rsidP="004F688E">
      <w:pPr>
        <w:numPr>
          <w:ilvl w:val="0"/>
          <w:numId w:val="29"/>
        </w:numPr>
        <w:shd w:val="clear" w:color="auto" w:fill="FFFFFF"/>
        <w:spacing w:after="120" w:line="240" w:lineRule="auto"/>
        <w:rPr>
          <w:rFonts w:ascii="Times New Roman" w:eastAsia="Times New Roman" w:hAnsi="Times New Roman" w:cs="Times New Roman"/>
          <w:color w:val="0D0D0D"/>
          <w:sz w:val="24"/>
          <w:szCs w:val="24"/>
        </w:rPr>
      </w:pPr>
      <w:r w:rsidRPr="00346D70">
        <w:rPr>
          <w:rFonts w:ascii="Times New Roman" w:eastAsia="Times New Roman" w:hAnsi="Times New Roman" w:cs="Times New Roman"/>
          <w:color w:val="0D0D0D"/>
          <w:sz w:val="24"/>
          <w:szCs w:val="24"/>
        </w:rPr>
        <w:t>Stress is often goal-directed and strategic</w:t>
      </w:r>
    </w:p>
    <w:p w14:paraId="534B69B1" w14:textId="77777777" w:rsidR="002708B4" w:rsidRPr="00346D70" w:rsidRDefault="002708B4" w:rsidP="004F688E">
      <w:pPr>
        <w:numPr>
          <w:ilvl w:val="0"/>
          <w:numId w:val="29"/>
        </w:numPr>
        <w:shd w:val="clear" w:color="auto" w:fill="FFFFFF"/>
        <w:spacing w:after="120" w:line="240" w:lineRule="auto"/>
        <w:rPr>
          <w:rFonts w:ascii="Times New Roman" w:eastAsia="Times New Roman" w:hAnsi="Times New Roman" w:cs="Times New Roman"/>
          <w:color w:val="0D0D0D"/>
          <w:sz w:val="24"/>
          <w:szCs w:val="24"/>
        </w:rPr>
      </w:pPr>
      <w:r w:rsidRPr="00346D70">
        <w:rPr>
          <w:rFonts w:ascii="Times New Roman" w:eastAsia="Times New Roman" w:hAnsi="Times New Roman" w:cs="Times New Roman"/>
          <w:color w:val="0D0D0D"/>
          <w:sz w:val="24"/>
          <w:szCs w:val="24"/>
        </w:rPr>
        <w:t>Primary goals: avoid detection, maintain consistency, control narrative</w:t>
      </w:r>
    </w:p>
    <w:p w14:paraId="0F228538" w14:textId="77777777" w:rsidR="002708B4" w:rsidRPr="00346D70" w:rsidRDefault="002708B4" w:rsidP="004F688E">
      <w:pPr>
        <w:numPr>
          <w:ilvl w:val="0"/>
          <w:numId w:val="29"/>
        </w:numPr>
        <w:shd w:val="clear" w:color="auto" w:fill="FFFFFF"/>
        <w:spacing w:after="120" w:line="240" w:lineRule="auto"/>
        <w:rPr>
          <w:rFonts w:ascii="Times New Roman" w:eastAsia="Times New Roman" w:hAnsi="Times New Roman" w:cs="Times New Roman"/>
          <w:color w:val="0D0D0D"/>
          <w:sz w:val="24"/>
          <w:szCs w:val="24"/>
        </w:rPr>
      </w:pPr>
      <w:r w:rsidRPr="00346D70">
        <w:rPr>
          <w:rFonts w:ascii="Times New Roman" w:eastAsia="Times New Roman" w:hAnsi="Times New Roman" w:cs="Times New Roman"/>
          <w:color w:val="0D0D0D"/>
          <w:sz w:val="24"/>
          <w:szCs w:val="24"/>
        </w:rPr>
        <w:t>Even if panicked, suspects are often thinking about consequences</w:t>
      </w:r>
    </w:p>
    <w:p w14:paraId="27038BF6" w14:textId="77777777" w:rsidR="004F688E" w:rsidRDefault="002708B4" w:rsidP="004F688E">
      <w:pPr>
        <w:numPr>
          <w:ilvl w:val="0"/>
          <w:numId w:val="29"/>
        </w:numPr>
        <w:shd w:val="clear" w:color="auto" w:fill="FFFFFF"/>
        <w:spacing w:after="120" w:line="240" w:lineRule="auto"/>
        <w:rPr>
          <w:rFonts w:ascii="Times New Roman" w:eastAsia="Times New Roman" w:hAnsi="Times New Roman" w:cs="Times New Roman"/>
          <w:color w:val="0D0D0D"/>
          <w:sz w:val="24"/>
          <w:szCs w:val="24"/>
        </w:rPr>
      </w:pPr>
      <w:r w:rsidRPr="00346D70">
        <w:rPr>
          <w:rFonts w:ascii="Times New Roman" w:eastAsia="Times New Roman" w:hAnsi="Times New Roman" w:cs="Times New Roman"/>
          <w:color w:val="0D0D0D"/>
          <w:sz w:val="24"/>
          <w:szCs w:val="24"/>
        </w:rPr>
        <w:t>Stress includes cognitive load from deception</w:t>
      </w:r>
      <w:r w:rsidR="00346D70" w:rsidRPr="00346D70">
        <w:rPr>
          <w:rFonts w:ascii="Times New Roman" w:eastAsia="Times New Roman" w:hAnsi="Times New Roman" w:cs="Times New Roman"/>
          <w:color w:val="0D0D0D"/>
          <w:sz w:val="24"/>
          <w:szCs w:val="24"/>
        </w:rPr>
        <w:t xml:space="preserve">, </w:t>
      </w:r>
      <w:r w:rsidRPr="00346D70">
        <w:rPr>
          <w:rFonts w:ascii="Times New Roman" w:eastAsia="Times New Roman" w:hAnsi="Times New Roman" w:cs="Times New Roman"/>
          <w:color w:val="0D0D0D"/>
          <w:sz w:val="24"/>
          <w:szCs w:val="24"/>
        </w:rPr>
        <w:t>self-monitoring</w:t>
      </w:r>
      <w:r w:rsidR="00346D70" w:rsidRPr="00346D70">
        <w:rPr>
          <w:rFonts w:ascii="Times New Roman" w:eastAsia="Times New Roman" w:hAnsi="Times New Roman" w:cs="Times New Roman"/>
          <w:color w:val="0D0D0D"/>
          <w:sz w:val="24"/>
          <w:szCs w:val="24"/>
        </w:rPr>
        <w:t>, and impression managemen</w:t>
      </w:r>
      <w:r w:rsidR="004F688E">
        <w:rPr>
          <w:rFonts w:ascii="Times New Roman" w:eastAsia="Times New Roman" w:hAnsi="Times New Roman" w:cs="Times New Roman"/>
          <w:color w:val="0D0D0D"/>
          <w:sz w:val="24"/>
          <w:szCs w:val="24"/>
        </w:rPr>
        <w:t>t</w:t>
      </w:r>
    </w:p>
    <w:p w14:paraId="01A39DE7" w14:textId="77777777" w:rsidR="004F688E" w:rsidRDefault="002708B4" w:rsidP="004F688E">
      <w:pPr>
        <w:shd w:val="clear" w:color="auto" w:fill="FFFFFF"/>
        <w:spacing w:after="120" w:line="240" w:lineRule="auto"/>
        <w:rPr>
          <w:rFonts w:ascii="Times New Roman" w:eastAsia="Times New Roman" w:hAnsi="Times New Roman" w:cs="Times New Roman"/>
          <w:b/>
          <w:bCs/>
          <w:i/>
          <w:iCs/>
          <w:color w:val="0D0D0D"/>
          <w:sz w:val="24"/>
          <w:szCs w:val="24"/>
        </w:rPr>
      </w:pPr>
      <w:r w:rsidRPr="004F688E">
        <w:rPr>
          <w:rFonts w:ascii="Times New Roman" w:eastAsia="Times New Roman" w:hAnsi="Times New Roman" w:cs="Times New Roman"/>
          <w:b/>
          <w:bCs/>
          <w:i/>
          <w:iCs/>
          <w:color w:val="0D0D0D"/>
          <w:sz w:val="24"/>
          <w:szCs w:val="24"/>
          <w:highlight w:val="yellow"/>
        </w:rPr>
        <w:t>Key difference</w:t>
      </w:r>
    </w:p>
    <w:p w14:paraId="2C5D1408" w14:textId="7CED5239" w:rsidR="002708B4" w:rsidRPr="004F688E" w:rsidRDefault="002708B4" w:rsidP="004F688E">
      <w:pPr>
        <w:shd w:val="clear" w:color="auto" w:fill="FFFFFF"/>
        <w:spacing w:after="120" w:line="240" w:lineRule="auto"/>
        <w:ind w:firstLine="720"/>
        <w:rPr>
          <w:rFonts w:ascii="Times New Roman" w:eastAsia="Times New Roman" w:hAnsi="Times New Roman" w:cs="Times New Roman"/>
          <w:color w:val="0D0D0D"/>
          <w:sz w:val="24"/>
          <w:szCs w:val="24"/>
        </w:rPr>
      </w:pPr>
      <w:r w:rsidRPr="004F688E">
        <w:rPr>
          <w:rFonts w:ascii="Times New Roman" w:eastAsia="Times New Roman" w:hAnsi="Times New Roman" w:cs="Times New Roman"/>
          <w:color w:val="0D0D0D"/>
          <w:sz w:val="24"/>
          <w:szCs w:val="24"/>
          <w:highlight w:val="yellow"/>
        </w:rPr>
        <w:t>Victim stress narrows attention involuntarily; suspect stress often involves active cognitive control.</w:t>
      </w:r>
    </w:p>
    <w:p w14:paraId="7C355474" w14:textId="22A50E4F"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 xml:space="preserve">Encoding during the </w:t>
      </w:r>
      <w:r w:rsidR="004F688E">
        <w:rPr>
          <w:rFonts w:ascii="Times New Roman" w:eastAsia="Times New Roman" w:hAnsi="Times New Roman" w:cs="Times New Roman"/>
          <w:b/>
          <w:bCs/>
          <w:color w:val="0D0D0D"/>
          <w:sz w:val="24"/>
          <w:szCs w:val="24"/>
        </w:rPr>
        <w:t>E</w:t>
      </w:r>
      <w:r w:rsidRPr="00FB6C4D">
        <w:rPr>
          <w:rFonts w:ascii="Times New Roman" w:eastAsia="Times New Roman" w:hAnsi="Times New Roman" w:cs="Times New Roman"/>
          <w:b/>
          <w:bCs/>
          <w:color w:val="0D0D0D"/>
          <w:sz w:val="24"/>
          <w:szCs w:val="24"/>
        </w:rPr>
        <w:t>vent</w:t>
      </w:r>
    </w:p>
    <w:p w14:paraId="24F5EA3E" w14:textId="53969D6A" w:rsidR="002708B4" w:rsidRPr="004F688E"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F688E">
        <w:rPr>
          <w:rFonts w:ascii="Times New Roman" w:eastAsia="Times New Roman" w:hAnsi="Times New Roman" w:cs="Times New Roman"/>
          <w:b/>
          <w:bCs/>
          <w:i/>
          <w:iCs/>
          <w:color w:val="0D0D0D"/>
          <w:sz w:val="24"/>
          <w:szCs w:val="24"/>
        </w:rPr>
        <w:t xml:space="preserve">Victims: </w:t>
      </w:r>
      <w:r w:rsidR="004F688E">
        <w:rPr>
          <w:rFonts w:ascii="Times New Roman" w:eastAsia="Times New Roman" w:hAnsi="Times New Roman" w:cs="Times New Roman"/>
          <w:b/>
          <w:bCs/>
          <w:i/>
          <w:iCs/>
          <w:color w:val="0D0D0D"/>
          <w:sz w:val="24"/>
          <w:szCs w:val="24"/>
        </w:rPr>
        <w:t>T</w:t>
      </w:r>
      <w:r w:rsidRPr="004F688E">
        <w:rPr>
          <w:rFonts w:ascii="Times New Roman" w:eastAsia="Times New Roman" w:hAnsi="Times New Roman" w:cs="Times New Roman"/>
          <w:b/>
          <w:bCs/>
          <w:i/>
          <w:iCs/>
          <w:color w:val="0D0D0D"/>
          <w:sz w:val="24"/>
          <w:szCs w:val="24"/>
        </w:rPr>
        <w:t>hreat-</w:t>
      </w:r>
      <w:r w:rsidR="004F688E">
        <w:rPr>
          <w:rFonts w:ascii="Times New Roman" w:eastAsia="Times New Roman" w:hAnsi="Times New Roman" w:cs="Times New Roman"/>
          <w:b/>
          <w:bCs/>
          <w:i/>
          <w:iCs/>
          <w:color w:val="0D0D0D"/>
          <w:sz w:val="24"/>
          <w:szCs w:val="24"/>
        </w:rPr>
        <w:t>F</w:t>
      </w:r>
      <w:r w:rsidRPr="004F688E">
        <w:rPr>
          <w:rFonts w:ascii="Times New Roman" w:eastAsia="Times New Roman" w:hAnsi="Times New Roman" w:cs="Times New Roman"/>
          <w:b/>
          <w:bCs/>
          <w:i/>
          <w:iCs/>
          <w:color w:val="0D0D0D"/>
          <w:sz w:val="24"/>
          <w:szCs w:val="24"/>
        </w:rPr>
        <w:t xml:space="preserve">ocused </w:t>
      </w:r>
      <w:r w:rsidR="004F688E">
        <w:rPr>
          <w:rFonts w:ascii="Times New Roman" w:eastAsia="Times New Roman" w:hAnsi="Times New Roman" w:cs="Times New Roman"/>
          <w:b/>
          <w:bCs/>
          <w:i/>
          <w:iCs/>
          <w:color w:val="0D0D0D"/>
          <w:sz w:val="24"/>
          <w:szCs w:val="24"/>
        </w:rPr>
        <w:t>e</w:t>
      </w:r>
      <w:r w:rsidRPr="004F688E">
        <w:rPr>
          <w:rFonts w:ascii="Times New Roman" w:eastAsia="Times New Roman" w:hAnsi="Times New Roman" w:cs="Times New Roman"/>
          <w:b/>
          <w:bCs/>
          <w:i/>
          <w:iCs/>
          <w:color w:val="0D0D0D"/>
          <w:sz w:val="24"/>
          <w:szCs w:val="24"/>
        </w:rPr>
        <w:t>ncoding</w:t>
      </w:r>
    </w:p>
    <w:p w14:paraId="092808FF"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Victims’ attention is pulled toward:</w:t>
      </w:r>
    </w:p>
    <w:p w14:paraId="5FEDC227" w14:textId="77777777" w:rsidR="002708B4" w:rsidRPr="00FB6C4D" w:rsidRDefault="002708B4" w:rsidP="004F688E">
      <w:pPr>
        <w:numPr>
          <w:ilvl w:val="0"/>
          <w:numId w:val="3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Assaultive acts</w:t>
      </w:r>
    </w:p>
    <w:p w14:paraId="3F3E2FC1" w14:textId="77777777" w:rsidR="002708B4" w:rsidRPr="00FB6C4D" w:rsidRDefault="002708B4" w:rsidP="004F688E">
      <w:pPr>
        <w:numPr>
          <w:ilvl w:val="0"/>
          <w:numId w:val="3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Threat cues (weapons, force, commands)</w:t>
      </w:r>
    </w:p>
    <w:p w14:paraId="4FBAD3EE" w14:textId="77777777" w:rsidR="002708B4" w:rsidRPr="00FB6C4D" w:rsidRDefault="002708B4" w:rsidP="004F688E">
      <w:pPr>
        <w:numPr>
          <w:ilvl w:val="0"/>
          <w:numId w:val="3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Bodily sensations and emotions</w:t>
      </w:r>
    </w:p>
    <w:p w14:paraId="4D6142FA"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leads to:</w:t>
      </w:r>
    </w:p>
    <w:p w14:paraId="275351C8" w14:textId="77777777" w:rsidR="002708B4" w:rsidRPr="004F688E" w:rsidRDefault="002708B4" w:rsidP="004F688E">
      <w:pPr>
        <w:numPr>
          <w:ilvl w:val="0"/>
          <w:numId w:val="31"/>
        </w:numPr>
        <w:shd w:val="clear" w:color="auto" w:fill="FFFFFF"/>
        <w:spacing w:after="120" w:line="240" w:lineRule="auto"/>
        <w:rPr>
          <w:rFonts w:ascii="Times New Roman" w:eastAsia="Times New Roman" w:hAnsi="Times New Roman" w:cs="Times New Roman"/>
          <w:color w:val="0D0D0D"/>
          <w:sz w:val="24"/>
          <w:szCs w:val="24"/>
        </w:rPr>
      </w:pPr>
      <w:r w:rsidRPr="004F688E">
        <w:rPr>
          <w:rFonts w:ascii="Times New Roman" w:eastAsia="Times New Roman" w:hAnsi="Times New Roman" w:cs="Times New Roman"/>
          <w:color w:val="0D0D0D"/>
          <w:sz w:val="24"/>
          <w:szCs w:val="24"/>
        </w:rPr>
        <w:t>Strong encoding of central actions</w:t>
      </w:r>
    </w:p>
    <w:p w14:paraId="42751AC8" w14:textId="77777777" w:rsidR="002708B4" w:rsidRPr="004F688E" w:rsidRDefault="002708B4" w:rsidP="004F688E">
      <w:pPr>
        <w:numPr>
          <w:ilvl w:val="0"/>
          <w:numId w:val="31"/>
        </w:numPr>
        <w:shd w:val="clear" w:color="auto" w:fill="FFFFFF"/>
        <w:spacing w:after="120" w:line="240" w:lineRule="auto"/>
        <w:rPr>
          <w:rFonts w:ascii="Times New Roman" w:eastAsia="Times New Roman" w:hAnsi="Times New Roman" w:cs="Times New Roman"/>
          <w:color w:val="0D0D0D"/>
          <w:sz w:val="24"/>
          <w:szCs w:val="24"/>
        </w:rPr>
      </w:pPr>
      <w:r w:rsidRPr="004F688E">
        <w:rPr>
          <w:rFonts w:ascii="Times New Roman" w:eastAsia="Times New Roman" w:hAnsi="Times New Roman" w:cs="Times New Roman"/>
          <w:color w:val="0D0D0D"/>
          <w:sz w:val="24"/>
          <w:szCs w:val="24"/>
        </w:rPr>
        <w:t>Weaker encoding of peripheral or contextual details</w:t>
      </w:r>
    </w:p>
    <w:p w14:paraId="21913C2E" w14:textId="77777777" w:rsidR="002708B4" w:rsidRPr="004F688E" w:rsidRDefault="002708B4" w:rsidP="004F688E">
      <w:pPr>
        <w:numPr>
          <w:ilvl w:val="0"/>
          <w:numId w:val="31"/>
        </w:numPr>
        <w:shd w:val="clear" w:color="auto" w:fill="FFFFFF"/>
        <w:spacing w:after="120" w:line="240" w:lineRule="auto"/>
        <w:rPr>
          <w:rFonts w:ascii="Times New Roman" w:eastAsia="Times New Roman" w:hAnsi="Times New Roman" w:cs="Times New Roman"/>
          <w:color w:val="0D0D0D"/>
          <w:sz w:val="24"/>
          <w:szCs w:val="24"/>
        </w:rPr>
      </w:pPr>
      <w:r w:rsidRPr="004F688E">
        <w:rPr>
          <w:rFonts w:ascii="Times New Roman" w:eastAsia="Times New Roman" w:hAnsi="Times New Roman" w:cs="Times New Roman"/>
          <w:color w:val="0D0D0D"/>
          <w:sz w:val="24"/>
          <w:szCs w:val="24"/>
        </w:rPr>
        <w:t>Memory that is often sensory-heavy but narratively sparse</w:t>
      </w:r>
    </w:p>
    <w:p w14:paraId="35AE2DBA" w14:textId="217FCAEB" w:rsidR="002708B4" w:rsidRPr="00FB6C4D" w:rsidRDefault="002708B4" w:rsidP="004F688E">
      <w:p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is adaptive: it supports survival, not later testimony.</w:t>
      </w:r>
    </w:p>
    <w:p w14:paraId="761D0392" w14:textId="4C2C5BCB" w:rsidR="002708B4" w:rsidRPr="004F688E"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F688E">
        <w:rPr>
          <w:rFonts w:ascii="Times New Roman" w:eastAsia="Times New Roman" w:hAnsi="Times New Roman" w:cs="Times New Roman"/>
          <w:b/>
          <w:bCs/>
          <w:i/>
          <w:iCs/>
          <w:color w:val="0D0D0D"/>
          <w:sz w:val="24"/>
          <w:szCs w:val="24"/>
        </w:rPr>
        <w:t xml:space="preserve">Suspects: </w:t>
      </w:r>
      <w:r w:rsidR="004F688E">
        <w:rPr>
          <w:rFonts w:ascii="Times New Roman" w:eastAsia="Times New Roman" w:hAnsi="Times New Roman" w:cs="Times New Roman"/>
          <w:b/>
          <w:bCs/>
          <w:i/>
          <w:iCs/>
          <w:color w:val="0D0D0D"/>
          <w:sz w:val="24"/>
          <w:szCs w:val="24"/>
        </w:rPr>
        <w:t>A</w:t>
      </w:r>
      <w:r w:rsidRPr="004F688E">
        <w:rPr>
          <w:rFonts w:ascii="Times New Roman" w:eastAsia="Times New Roman" w:hAnsi="Times New Roman" w:cs="Times New Roman"/>
          <w:b/>
          <w:bCs/>
          <w:i/>
          <w:iCs/>
          <w:color w:val="0D0D0D"/>
          <w:sz w:val="24"/>
          <w:szCs w:val="24"/>
        </w:rPr>
        <w:t xml:space="preserve">ction- and </w:t>
      </w:r>
      <w:r w:rsidR="004F688E">
        <w:rPr>
          <w:rFonts w:ascii="Times New Roman" w:eastAsia="Times New Roman" w:hAnsi="Times New Roman" w:cs="Times New Roman"/>
          <w:b/>
          <w:bCs/>
          <w:i/>
          <w:iCs/>
          <w:color w:val="0D0D0D"/>
          <w:sz w:val="24"/>
          <w:szCs w:val="24"/>
        </w:rPr>
        <w:t>S</w:t>
      </w:r>
      <w:r w:rsidRPr="004F688E">
        <w:rPr>
          <w:rFonts w:ascii="Times New Roman" w:eastAsia="Times New Roman" w:hAnsi="Times New Roman" w:cs="Times New Roman"/>
          <w:b/>
          <w:bCs/>
          <w:i/>
          <w:iCs/>
          <w:color w:val="0D0D0D"/>
          <w:sz w:val="24"/>
          <w:szCs w:val="24"/>
        </w:rPr>
        <w:t xml:space="preserve">elf-focused </w:t>
      </w:r>
      <w:r w:rsidR="004F688E">
        <w:rPr>
          <w:rFonts w:ascii="Times New Roman" w:eastAsia="Times New Roman" w:hAnsi="Times New Roman" w:cs="Times New Roman"/>
          <w:b/>
          <w:bCs/>
          <w:i/>
          <w:iCs/>
          <w:color w:val="0D0D0D"/>
          <w:sz w:val="24"/>
          <w:szCs w:val="24"/>
        </w:rPr>
        <w:t>E</w:t>
      </w:r>
      <w:r w:rsidRPr="004F688E">
        <w:rPr>
          <w:rFonts w:ascii="Times New Roman" w:eastAsia="Times New Roman" w:hAnsi="Times New Roman" w:cs="Times New Roman"/>
          <w:b/>
          <w:bCs/>
          <w:i/>
          <w:iCs/>
          <w:color w:val="0D0D0D"/>
          <w:sz w:val="24"/>
          <w:szCs w:val="24"/>
        </w:rPr>
        <w:t>ncoding</w:t>
      </w:r>
    </w:p>
    <w:p w14:paraId="521EF16C"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Suspects’ attention often includes:</w:t>
      </w:r>
    </w:p>
    <w:p w14:paraId="08209FF8" w14:textId="77777777" w:rsidR="002708B4" w:rsidRPr="00FB6C4D" w:rsidRDefault="002708B4" w:rsidP="004F688E">
      <w:pPr>
        <w:numPr>
          <w:ilvl w:val="0"/>
          <w:numId w:val="3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Their own actions and decisions</w:t>
      </w:r>
    </w:p>
    <w:p w14:paraId="66A59780" w14:textId="77777777" w:rsidR="002708B4" w:rsidRPr="00FB6C4D" w:rsidRDefault="002708B4" w:rsidP="004F688E">
      <w:pPr>
        <w:numPr>
          <w:ilvl w:val="0"/>
          <w:numId w:val="3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Monitoring the victim’s reactions</w:t>
      </w:r>
    </w:p>
    <w:p w14:paraId="79B2025B" w14:textId="77777777" w:rsidR="002708B4" w:rsidRPr="00FB6C4D" w:rsidRDefault="002708B4" w:rsidP="004F688E">
      <w:pPr>
        <w:numPr>
          <w:ilvl w:val="0"/>
          <w:numId w:val="3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Avoidance behaviors (witnesses, cameras)</w:t>
      </w:r>
    </w:p>
    <w:p w14:paraId="3D115CBD" w14:textId="77777777" w:rsidR="002708B4" w:rsidRDefault="002708B4" w:rsidP="004F688E">
      <w:pPr>
        <w:numPr>
          <w:ilvl w:val="0"/>
          <w:numId w:val="3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Internal dialogue (“Don’t leave evidence,” “Stick to the story”)</w:t>
      </w:r>
    </w:p>
    <w:p w14:paraId="57BD1FF1" w14:textId="261ACE16" w:rsidR="004F688E" w:rsidRPr="00FB6C4D" w:rsidRDefault="004F688E" w:rsidP="004F688E">
      <w:pPr>
        <w:numPr>
          <w:ilvl w:val="0"/>
          <w:numId w:val="32"/>
        </w:numPr>
        <w:shd w:val="clear" w:color="auto" w:fill="FFFFFF"/>
        <w:spacing w:after="120"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Others’ impression management</w:t>
      </w:r>
    </w:p>
    <w:p w14:paraId="5E1F85EA" w14:textId="77777777" w:rsidR="002708B4" w:rsidRPr="00FB6C4D" w:rsidRDefault="002708B4" w:rsidP="004F688E">
      <w:p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can produce:</w:t>
      </w:r>
    </w:p>
    <w:p w14:paraId="7A61583E" w14:textId="77777777" w:rsidR="002708B4" w:rsidRPr="004F688E" w:rsidRDefault="002708B4" w:rsidP="004F688E">
      <w:pPr>
        <w:numPr>
          <w:ilvl w:val="0"/>
          <w:numId w:val="3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Better memory for </w:t>
      </w:r>
      <w:r w:rsidRPr="004F688E">
        <w:rPr>
          <w:rFonts w:ascii="Times New Roman" w:eastAsia="Times New Roman" w:hAnsi="Times New Roman" w:cs="Times New Roman"/>
          <w:color w:val="0D0D0D"/>
          <w:sz w:val="24"/>
          <w:szCs w:val="24"/>
        </w:rPr>
        <w:t>what they did intentionally</w:t>
      </w:r>
    </w:p>
    <w:p w14:paraId="0383347E" w14:textId="77777777" w:rsidR="002708B4" w:rsidRPr="004F688E" w:rsidRDefault="002708B4" w:rsidP="004F688E">
      <w:pPr>
        <w:numPr>
          <w:ilvl w:val="0"/>
          <w:numId w:val="33"/>
        </w:numPr>
        <w:shd w:val="clear" w:color="auto" w:fill="FFFFFF"/>
        <w:spacing w:after="120" w:line="240" w:lineRule="auto"/>
        <w:rPr>
          <w:rFonts w:ascii="Times New Roman" w:eastAsia="Times New Roman" w:hAnsi="Times New Roman" w:cs="Times New Roman"/>
          <w:color w:val="0D0D0D"/>
          <w:sz w:val="24"/>
          <w:szCs w:val="24"/>
        </w:rPr>
      </w:pPr>
      <w:r w:rsidRPr="004F688E">
        <w:rPr>
          <w:rFonts w:ascii="Times New Roman" w:eastAsia="Times New Roman" w:hAnsi="Times New Roman" w:cs="Times New Roman"/>
          <w:color w:val="0D0D0D"/>
          <w:sz w:val="24"/>
          <w:szCs w:val="24"/>
        </w:rPr>
        <w:t>Poorer memory for victim experience or incidental details</w:t>
      </w:r>
    </w:p>
    <w:p w14:paraId="5B8183E3" w14:textId="77777777" w:rsidR="002708B4" w:rsidRPr="00FB6C4D" w:rsidRDefault="002708B4" w:rsidP="004F688E">
      <w:pPr>
        <w:numPr>
          <w:ilvl w:val="0"/>
          <w:numId w:val="33"/>
        </w:numPr>
        <w:shd w:val="clear" w:color="auto" w:fill="FFFFFF"/>
        <w:spacing w:after="120" w:line="240" w:lineRule="auto"/>
        <w:rPr>
          <w:rFonts w:ascii="Times New Roman" w:eastAsia="Times New Roman" w:hAnsi="Times New Roman" w:cs="Times New Roman"/>
          <w:color w:val="0D0D0D"/>
          <w:sz w:val="24"/>
          <w:szCs w:val="24"/>
        </w:rPr>
      </w:pPr>
      <w:r w:rsidRPr="004F688E">
        <w:rPr>
          <w:rFonts w:ascii="Times New Roman" w:eastAsia="Times New Roman" w:hAnsi="Times New Roman" w:cs="Times New Roman"/>
          <w:color w:val="0D0D0D"/>
          <w:sz w:val="24"/>
          <w:szCs w:val="24"/>
        </w:rPr>
        <w:t xml:space="preserve">Selective encoding </w:t>
      </w:r>
      <w:r w:rsidRPr="00FB6C4D">
        <w:rPr>
          <w:rFonts w:ascii="Times New Roman" w:eastAsia="Times New Roman" w:hAnsi="Times New Roman" w:cs="Times New Roman"/>
          <w:color w:val="0D0D0D"/>
          <w:sz w:val="24"/>
          <w:szCs w:val="24"/>
        </w:rPr>
        <w:t>shaped by goals, not threat salience</w:t>
      </w:r>
    </w:p>
    <w:p w14:paraId="26CFBC9A" w14:textId="742849E5" w:rsidR="002708B4" w:rsidRPr="004F688E"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4F688E">
        <w:rPr>
          <w:rFonts w:ascii="Times New Roman" w:eastAsia="Times New Roman" w:hAnsi="Times New Roman" w:cs="Times New Roman"/>
          <w:b/>
          <w:bCs/>
          <w:color w:val="0D0D0D"/>
          <w:sz w:val="24"/>
          <w:szCs w:val="24"/>
        </w:rPr>
        <w:t xml:space="preserve">Immediate </w:t>
      </w:r>
      <w:r w:rsidR="004F688E">
        <w:rPr>
          <w:rFonts w:ascii="Times New Roman" w:eastAsia="Times New Roman" w:hAnsi="Times New Roman" w:cs="Times New Roman"/>
          <w:b/>
          <w:bCs/>
          <w:color w:val="0D0D0D"/>
          <w:sz w:val="24"/>
          <w:szCs w:val="24"/>
        </w:rPr>
        <w:t>R</w:t>
      </w:r>
      <w:r w:rsidRPr="004F688E">
        <w:rPr>
          <w:rFonts w:ascii="Times New Roman" w:eastAsia="Times New Roman" w:hAnsi="Times New Roman" w:cs="Times New Roman"/>
          <w:b/>
          <w:bCs/>
          <w:color w:val="0D0D0D"/>
          <w:sz w:val="24"/>
          <w:szCs w:val="24"/>
        </w:rPr>
        <w:t>ecall (hours to days after)</w:t>
      </w:r>
    </w:p>
    <w:p w14:paraId="0A8316A6" w14:textId="77777777" w:rsidR="002708B4" w:rsidRPr="004F688E"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F688E">
        <w:rPr>
          <w:rFonts w:ascii="Times New Roman" w:eastAsia="Times New Roman" w:hAnsi="Times New Roman" w:cs="Times New Roman"/>
          <w:b/>
          <w:bCs/>
          <w:i/>
          <w:iCs/>
          <w:color w:val="0D0D0D"/>
          <w:sz w:val="24"/>
          <w:szCs w:val="24"/>
        </w:rPr>
        <w:t>Victims</w:t>
      </w:r>
    </w:p>
    <w:p w14:paraId="62088258"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Common patterns:</w:t>
      </w:r>
    </w:p>
    <w:p w14:paraId="7B7D51F7" w14:textId="77777777" w:rsidR="002708B4" w:rsidRPr="00FB6C4D" w:rsidRDefault="002708B4" w:rsidP="004F688E">
      <w:pPr>
        <w:numPr>
          <w:ilvl w:val="0"/>
          <w:numId w:val="3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Fragmented or non-linear recall</w:t>
      </w:r>
    </w:p>
    <w:p w14:paraId="11BE756E" w14:textId="77777777" w:rsidR="002708B4" w:rsidRPr="00FB6C4D" w:rsidRDefault="002708B4" w:rsidP="004F688E">
      <w:pPr>
        <w:numPr>
          <w:ilvl w:val="0"/>
          <w:numId w:val="3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Difficulty with chronology</w:t>
      </w:r>
    </w:p>
    <w:p w14:paraId="52ABCAD0" w14:textId="77777777" w:rsidR="002708B4" w:rsidRPr="00FB6C4D" w:rsidRDefault="002708B4" w:rsidP="004F688E">
      <w:pPr>
        <w:numPr>
          <w:ilvl w:val="0"/>
          <w:numId w:val="3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Emotional flooding or shutdown</w:t>
      </w:r>
    </w:p>
    <w:p w14:paraId="23905CD7" w14:textId="77777777" w:rsidR="002708B4" w:rsidRPr="00FB6C4D" w:rsidRDefault="002708B4" w:rsidP="004F688E">
      <w:pPr>
        <w:numPr>
          <w:ilvl w:val="0"/>
          <w:numId w:val="3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Frequent “I don’t know” or partial answers</w:t>
      </w:r>
    </w:p>
    <w:p w14:paraId="74465E52"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Importantly:</w:t>
      </w:r>
    </w:p>
    <w:p w14:paraId="4A9D7529" w14:textId="77777777" w:rsidR="002708B4" w:rsidRPr="00FB6C4D" w:rsidRDefault="002708B4" w:rsidP="004F688E">
      <w:pPr>
        <w:numPr>
          <w:ilvl w:val="0"/>
          <w:numId w:val="3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Gaps cluster around </w:t>
      </w:r>
      <w:r w:rsidRPr="004F688E">
        <w:rPr>
          <w:rFonts w:ascii="Times New Roman" w:eastAsia="Times New Roman" w:hAnsi="Times New Roman" w:cs="Times New Roman"/>
          <w:i/>
          <w:iCs/>
          <w:color w:val="0D0D0D"/>
          <w:sz w:val="24"/>
          <w:szCs w:val="24"/>
        </w:rPr>
        <w:t>peripheral</w:t>
      </w:r>
      <w:r w:rsidRPr="00FB6C4D">
        <w:rPr>
          <w:rFonts w:ascii="Times New Roman" w:eastAsia="Times New Roman" w:hAnsi="Times New Roman" w:cs="Times New Roman"/>
          <w:color w:val="0D0D0D"/>
          <w:sz w:val="24"/>
          <w:szCs w:val="24"/>
        </w:rPr>
        <w:t> details</w:t>
      </w:r>
    </w:p>
    <w:p w14:paraId="15A48C06" w14:textId="77777777" w:rsidR="002708B4" w:rsidRPr="00FB6C4D" w:rsidRDefault="002708B4" w:rsidP="004F688E">
      <w:pPr>
        <w:numPr>
          <w:ilvl w:val="0"/>
          <w:numId w:val="3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Core assault elements are usually stable</w:t>
      </w:r>
    </w:p>
    <w:p w14:paraId="649C8BC2" w14:textId="77777777" w:rsidR="002708B4" w:rsidRPr="00FB6C4D" w:rsidRDefault="002708B4" w:rsidP="004F688E">
      <w:pPr>
        <w:numPr>
          <w:ilvl w:val="0"/>
          <w:numId w:val="3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Retrieval is impaired by continued stress and arousal</w:t>
      </w:r>
    </w:p>
    <w:p w14:paraId="64AA798D" w14:textId="0270F299"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often </w:t>
      </w:r>
      <w:r w:rsidRPr="004F688E">
        <w:rPr>
          <w:rFonts w:ascii="Times New Roman" w:eastAsia="Times New Roman" w:hAnsi="Times New Roman" w:cs="Times New Roman"/>
          <w:color w:val="0D0D0D"/>
          <w:sz w:val="24"/>
          <w:szCs w:val="24"/>
        </w:rPr>
        <w:t>looks</w:t>
      </w:r>
      <w:r w:rsidRPr="00FB6C4D">
        <w:rPr>
          <w:rFonts w:ascii="Times New Roman" w:eastAsia="Times New Roman" w:hAnsi="Times New Roman" w:cs="Times New Roman"/>
          <w:color w:val="0D0D0D"/>
          <w:sz w:val="24"/>
          <w:szCs w:val="24"/>
        </w:rPr>
        <w:t xml:space="preserve"> unreliable—but </w:t>
      </w:r>
      <w:r w:rsidR="004F688E">
        <w:rPr>
          <w:rFonts w:ascii="Times New Roman" w:eastAsia="Times New Roman" w:hAnsi="Times New Roman" w:cs="Times New Roman"/>
          <w:color w:val="0D0D0D"/>
          <w:sz w:val="24"/>
          <w:szCs w:val="24"/>
        </w:rPr>
        <w:t>may not be</w:t>
      </w:r>
      <w:r w:rsidRPr="00FB6C4D">
        <w:rPr>
          <w:rFonts w:ascii="Times New Roman" w:eastAsia="Times New Roman" w:hAnsi="Times New Roman" w:cs="Times New Roman"/>
          <w:color w:val="0D0D0D"/>
          <w:sz w:val="24"/>
          <w:szCs w:val="24"/>
        </w:rPr>
        <w:t>.</w:t>
      </w:r>
    </w:p>
    <w:p w14:paraId="2F8F33B3" w14:textId="77777777" w:rsidR="002708B4" w:rsidRPr="004F688E"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F688E">
        <w:rPr>
          <w:rFonts w:ascii="Times New Roman" w:eastAsia="Times New Roman" w:hAnsi="Times New Roman" w:cs="Times New Roman"/>
          <w:b/>
          <w:bCs/>
          <w:i/>
          <w:iCs/>
          <w:color w:val="0D0D0D"/>
          <w:sz w:val="24"/>
          <w:szCs w:val="24"/>
        </w:rPr>
        <w:t>Suspects</w:t>
      </w:r>
    </w:p>
    <w:p w14:paraId="23BF22C9"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Common patterns:</w:t>
      </w:r>
    </w:p>
    <w:p w14:paraId="76A63ACE" w14:textId="77777777" w:rsidR="002708B4" w:rsidRPr="00FB6C4D" w:rsidRDefault="002708B4" w:rsidP="004F688E">
      <w:pPr>
        <w:numPr>
          <w:ilvl w:val="0"/>
          <w:numId w:val="3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More linear, story-like narratives</w:t>
      </w:r>
    </w:p>
    <w:p w14:paraId="622ADD1B" w14:textId="77777777" w:rsidR="002708B4" w:rsidRPr="00FB6C4D" w:rsidRDefault="002708B4" w:rsidP="004F688E">
      <w:pPr>
        <w:numPr>
          <w:ilvl w:val="0"/>
          <w:numId w:val="3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Fewer admissions of uncertainty</w:t>
      </w:r>
    </w:p>
    <w:p w14:paraId="217140C8" w14:textId="77777777" w:rsidR="002708B4" w:rsidRPr="00FB6C4D" w:rsidRDefault="002708B4" w:rsidP="004F688E">
      <w:pPr>
        <w:numPr>
          <w:ilvl w:val="0"/>
          <w:numId w:val="3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Overly smooth or rehearsed accounts (sometimes)</w:t>
      </w:r>
    </w:p>
    <w:p w14:paraId="10CF08AF" w14:textId="77777777" w:rsidR="002708B4" w:rsidRPr="00FB6C4D" w:rsidRDefault="002708B4" w:rsidP="004F688E">
      <w:pPr>
        <w:numPr>
          <w:ilvl w:val="0"/>
          <w:numId w:val="3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Selective omissions</w:t>
      </w:r>
    </w:p>
    <w:p w14:paraId="718CD4BF"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However:</w:t>
      </w:r>
    </w:p>
    <w:p w14:paraId="42CAA5E9" w14:textId="77777777" w:rsidR="002708B4" w:rsidRPr="00FB6C4D" w:rsidRDefault="002708B4" w:rsidP="004F688E">
      <w:pPr>
        <w:numPr>
          <w:ilvl w:val="0"/>
          <w:numId w:val="3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 deception increases </w:t>
      </w:r>
      <w:r w:rsidRPr="004F688E">
        <w:rPr>
          <w:rFonts w:ascii="Times New Roman" w:eastAsia="Times New Roman" w:hAnsi="Times New Roman" w:cs="Times New Roman"/>
          <w:color w:val="0D0D0D"/>
          <w:sz w:val="24"/>
          <w:szCs w:val="24"/>
        </w:rPr>
        <w:t>cognitive load</w:t>
      </w:r>
    </w:p>
    <w:p w14:paraId="734BC5AA" w14:textId="77777777" w:rsidR="002708B4" w:rsidRPr="00FB6C4D" w:rsidRDefault="002708B4" w:rsidP="004F688E">
      <w:pPr>
        <w:numPr>
          <w:ilvl w:val="0"/>
          <w:numId w:val="3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can produce contradictions over time</w:t>
      </w:r>
    </w:p>
    <w:p w14:paraId="3CEB0BC9" w14:textId="77777777" w:rsidR="002708B4" w:rsidRPr="00FB6C4D" w:rsidRDefault="002708B4" w:rsidP="004F688E">
      <w:pPr>
        <w:numPr>
          <w:ilvl w:val="0"/>
          <w:numId w:val="3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Details that require spontaneous generation (timing, sensory context) are especially fragile</w:t>
      </w:r>
    </w:p>
    <w:p w14:paraId="202FEFC5" w14:textId="77777777" w:rsidR="002708B4" w:rsidRPr="00FB6C4D" w:rsidRDefault="002708B4" w:rsidP="004F688E">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 suspect’s calm, organized recall is </w:t>
      </w:r>
      <w:r w:rsidRPr="004F688E">
        <w:rPr>
          <w:rFonts w:ascii="Times New Roman" w:eastAsia="Times New Roman" w:hAnsi="Times New Roman" w:cs="Times New Roman"/>
          <w:color w:val="0D0D0D"/>
          <w:sz w:val="24"/>
          <w:szCs w:val="24"/>
        </w:rPr>
        <w:t>not diagnostic of accuracy</w:t>
      </w:r>
      <w:r w:rsidRPr="00FB6C4D">
        <w:rPr>
          <w:rFonts w:ascii="Times New Roman" w:eastAsia="Times New Roman" w:hAnsi="Times New Roman" w:cs="Times New Roman"/>
          <w:color w:val="0D0D0D"/>
          <w:sz w:val="24"/>
          <w:szCs w:val="24"/>
        </w:rPr>
        <w:t>.</w:t>
      </w:r>
    </w:p>
    <w:p w14:paraId="38EAE86B" w14:textId="5105F551"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 xml:space="preserve">Change over </w:t>
      </w:r>
      <w:r w:rsidR="004F688E">
        <w:rPr>
          <w:rFonts w:ascii="Times New Roman" w:eastAsia="Times New Roman" w:hAnsi="Times New Roman" w:cs="Times New Roman"/>
          <w:b/>
          <w:bCs/>
          <w:color w:val="0D0D0D"/>
          <w:sz w:val="24"/>
          <w:szCs w:val="24"/>
        </w:rPr>
        <w:t>T</w:t>
      </w:r>
      <w:r w:rsidRPr="00FB6C4D">
        <w:rPr>
          <w:rFonts w:ascii="Times New Roman" w:eastAsia="Times New Roman" w:hAnsi="Times New Roman" w:cs="Times New Roman"/>
          <w:b/>
          <w:bCs/>
          <w:color w:val="0D0D0D"/>
          <w:sz w:val="24"/>
          <w:szCs w:val="24"/>
        </w:rPr>
        <w:t xml:space="preserve">ime: </w:t>
      </w:r>
      <w:r w:rsidR="004F688E">
        <w:rPr>
          <w:rFonts w:ascii="Times New Roman" w:eastAsia="Times New Roman" w:hAnsi="Times New Roman" w:cs="Times New Roman"/>
          <w:b/>
          <w:bCs/>
          <w:color w:val="0D0D0D"/>
          <w:sz w:val="24"/>
          <w:szCs w:val="24"/>
        </w:rPr>
        <w:t>H</w:t>
      </w:r>
      <w:r w:rsidRPr="00FB6C4D">
        <w:rPr>
          <w:rFonts w:ascii="Times New Roman" w:eastAsia="Times New Roman" w:hAnsi="Times New Roman" w:cs="Times New Roman"/>
          <w:b/>
          <w:bCs/>
          <w:color w:val="0D0D0D"/>
          <w:sz w:val="24"/>
          <w:szCs w:val="24"/>
        </w:rPr>
        <w:t xml:space="preserve">ow </w:t>
      </w:r>
      <w:r w:rsidR="004F688E">
        <w:rPr>
          <w:rFonts w:ascii="Times New Roman" w:eastAsia="Times New Roman" w:hAnsi="Times New Roman" w:cs="Times New Roman"/>
          <w:b/>
          <w:bCs/>
          <w:color w:val="0D0D0D"/>
          <w:sz w:val="24"/>
          <w:szCs w:val="24"/>
        </w:rPr>
        <w:t>S</w:t>
      </w:r>
      <w:r w:rsidRPr="00FB6C4D">
        <w:rPr>
          <w:rFonts w:ascii="Times New Roman" w:eastAsia="Times New Roman" w:hAnsi="Times New Roman" w:cs="Times New Roman"/>
          <w:b/>
          <w:bCs/>
          <w:color w:val="0D0D0D"/>
          <w:sz w:val="24"/>
          <w:szCs w:val="24"/>
        </w:rPr>
        <w:t xml:space="preserve">tatements </w:t>
      </w:r>
      <w:r w:rsidR="004F688E">
        <w:rPr>
          <w:rFonts w:ascii="Times New Roman" w:eastAsia="Times New Roman" w:hAnsi="Times New Roman" w:cs="Times New Roman"/>
          <w:b/>
          <w:bCs/>
          <w:color w:val="0D0D0D"/>
          <w:sz w:val="24"/>
          <w:szCs w:val="24"/>
        </w:rPr>
        <w:t>may E</w:t>
      </w:r>
      <w:r w:rsidRPr="00FB6C4D">
        <w:rPr>
          <w:rFonts w:ascii="Times New Roman" w:eastAsia="Times New Roman" w:hAnsi="Times New Roman" w:cs="Times New Roman"/>
          <w:b/>
          <w:bCs/>
          <w:color w:val="0D0D0D"/>
          <w:sz w:val="24"/>
          <w:szCs w:val="24"/>
        </w:rPr>
        <w:t>volve</w:t>
      </w:r>
    </w:p>
    <w:p w14:paraId="26E31D00" w14:textId="546AE4B0" w:rsidR="002708B4" w:rsidRPr="004F688E"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F688E">
        <w:rPr>
          <w:rFonts w:ascii="Times New Roman" w:eastAsia="Times New Roman" w:hAnsi="Times New Roman" w:cs="Times New Roman"/>
          <w:b/>
          <w:bCs/>
          <w:i/>
          <w:iCs/>
          <w:color w:val="0D0D0D"/>
          <w:sz w:val="24"/>
          <w:szCs w:val="24"/>
        </w:rPr>
        <w:t>Victims</w:t>
      </w:r>
    </w:p>
    <w:p w14:paraId="71DC5174" w14:textId="77777777" w:rsidR="002708B4" w:rsidRPr="00FB6C4D" w:rsidRDefault="002708B4" w:rsidP="00403DBD">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 time (days to weeks):</w:t>
      </w:r>
    </w:p>
    <w:p w14:paraId="2C2DC1C8" w14:textId="77777777" w:rsidR="002708B4" w:rsidRPr="00FB6C4D" w:rsidRDefault="002708B4" w:rsidP="004F688E">
      <w:pPr>
        <w:numPr>
          <w:ilvl w:val="0"/>
          <w:numId w:val="3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Narrative coherence often improves</w:t>
      </w:r>
    </w:p>
    <w:p w14:paraId="726FEC32" w14:textId="77777777" w:rsidR="002708B4" w:rsidRPr="00FB6C4D" w:rsidRDefault="002708B4" w:rsidP="004F688E">
      <w:pPr>
        <w:numPr>
          <w:ilvl w:val="0"/>
          <w:numId w:val="3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lastRenderedPageBreak/>
        <w:t>Additional details may emerge</w:t>
      </w:r>
    </w:p>
    <w:p w14:paraId="4AC53280" w14:textId="77777777" w:rsidR="002708B4" w:rsidRPr="00FB6C4D" w:rsidRDefault="002708B4" w:rsidP="004F688E">
      <w:pPr>
        <w:numPr>
          <w:ilvl w:val="0"/>
          <w:numId w:val="3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Confidence may increase </w:t>
      </w:r>
      <w:r w:rsidRPr="008C22C1">
        <w:rPr>
          <w:rFonts w:ascii="Times New Roman" w:eastAsia="Times New Roman" w:hAnsi="Times New Roman" w:cs="Times New Roman"/>
          <w:color w:val="0D0D0D"/>
          <w:sz w:val="24"/>
          <w:szCs w:val="24"/>
        </w:rPr>
        <w:t>or</w:t>
      </w:r>
      <w:r w:rsidRPr="00FB6C4D">
        <w:rPr>
          <w:rFonts w:ascii="Times New Roman" w:eastAsia="Times New Roman" w:hAnsi="Times New Roman" w:cs="Times New Roman"/>
          <w:color w:val="0D0D0D"/>
          <w:sz w:val="24"/>
          <w:szCs w:val="24"/>
        </w:rPr>
        <w:t> remain mixed</w:t>
      </w:r>
    </w:p>
    <w:p w14:paraId="0A2F278E" w14:textId="77777777" w:rsidR="002708B4" w:rsidRPr="00FB6C4D" w:rsidRDefault="002708B4" w:rsidP="004F688E">
      <w:pPr>
        <w:numPr>
          <w:ilvl w:val="0"/>
          <w:numId w:val="3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Central facts usually remain consistent</w:t>
      </w:r>
    </w:p>
    <w:p w14:paraId="4E0D17E6"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“expansion” is often misread as fabrication, but it usually reflects:</w:t>
      </w:r>
    </w:p>
    <w:p w14:paraId="675ABDED" w14:textId="77777777" w:rsidR="002708B4" w:rsidRPr="00FB6C4D" w:rsidRDefault="002708B4" w:rsidP="004F688E">
      <w:pPr>
        <w:numPr>
          <w:ilvl w:val="0"/>
          <w:numId w:val="3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Improved access after consolidation</w:t>
      </w:r>
    </w:p>
    <w:p w14:paraId="1F35121A" w14:textId="77777777" w:rsidR="002708B4" w:rsidRPr="00FB6C4D" w:rsidRDefault="002708B4" w:rsidP="004F688E">
      <w:pPr>
        <w:numPr>
          <w:ilvl w:val="0"/>
          <w:numId w:val="3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Reduced fear and avoidance</w:t>
      </w:r>
    </w:p>
    <w:p w14:paraId="52044397" w14:textId="77777777" w:rsidR="002708B4" w:rsidRPr="00FB6C4D" w:rsidRDefault="002708B4" w:rsidP="004F688E">
      <w:pPr>
        <w:numPr>
          <w:ilvl w:val="0"/>
          <w:numId w:val="3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Better executive control during recall</w:t>
      </w:r>
    </w:p>
    <w:p w14:paraId="42DC8C80" w14:textId="77777777" w:rsidR="002708B4" w:rsidRPr="004D2782"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D2782">
        <w:rPr>
          <w:rFonts w:ascii="Times New Roman" w:eastAsia="Times New Roman" w:hAnsi="Times New Roman" w:cs="Times New Roman"/>
          <w:b/>
          <w:bCs/>
          <w:i/>
          <w:iCs/>
          <w:color w:val="0D0D0D"/>
          <w:sz w:val="24"/>
          <w:szCs w:val="24"/>
        </w:rPr>
        <w:t>Suspects</w:t>
      </w:r>
    </w:p>
    <w:p w14:paraId="2206E29E"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 time:</w:t>
      </w:r>
    </w:p>
    <w:p w14:paraId="7D309240" w14:textId="77777777" w:rsidR="002708B4" w:rsidRPr="00FB6C4D" w:rsidRDefault="002708B4" w:rsidP="004F688E">
      <w:pPr>
        <w:numPr>
          <w:ilvl w:val="0"/>
          <w:numId w:val="4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Stories may become more rigid</w:t>
      </w:r>
    </w:p>
    <w:p w14:paraId="4B678CB2" w14:textId="77777777" w:rsidR="002708B4" w:rsidRPr="00FB6C4D" w:rsidRDefault="002708B4" w:rsidP="004F688E">
      <w:pPr>
        <w:numPr>
          <w:ilvl w:val="0"/>
          <w:numId w:val="4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Repetition increases confidence</w:t>
      </w:r>
    </w:p>
    <w:p w14:paraId="5E8D74C9" w14:textId="77777777" w:rsidR="002708B4" w:rsidRPr="00FB6C4D" w:rsidRDefault="002708B4" w:rsidP="004F688E">
      <w:pPr>
        <w:numPr>
          <w:ilvl w:val="0"/>
          <w:numId w:val="4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Inconsistencies often emerge across interviews</w:t>
      </w:r>
    </w:p>
    <w:p w14:paraId="73C620FA" w14:textId="77777777" w:rsidR="002708B4" w:rsidRPr="00FB6C4D" w:rsidRDefault="002708B4" w:rsidP="004F688E">
      <w:pPr>
        <w:numPr>
          <w:ilvl w:val="0"/>
          <w:numId w:val="4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New details may appear to “patch” earlier gaps</w:t>
      </w:r>
    </w:p>
    <w:p w14:paraId="12EC0E7C"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Changes are more likely driven by:</w:t>
      </w:r>
    </w:p>
    <w:p w14:paraId="04F461AC" w14:textId="77777777" w:rsidR="002708B4" w:rsidRPr="00FB6C4D" w:rsidRDefault="002708B4" w:rsidP="004F688E">
      <w:pPr>
        <w:numPr>
          <w:ilvl w:val="0"/>
          <w:numId w:val="4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Strategic revision</w:t>
      </w:r>
    </w:p>
    <w:p w14:paraId="2E53C6EC" w14:textId="77777777" w:rsidR="002708B4" w:rsidRPr="00FB6C4D" w:rsidRDefault="002708B4" w:rsidP="004F688E">
      <w:pPr>
        <w:numPr>
          <w:ilvl w:val="0"/>
          <w:numId w:val="4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Memory interference from rehearsed lies</w:t>
      </w:r>
    </w:p>
    <w:p w14:paraId="5F03117E" w14:textId="77777777" w:rsidR="002708B4" w:rsidRPr="00FB6C4D" w:rsidRDefault="002708B4" w:rsidP="004F688E">
      <w:pPr>
        <w:numPr>
          <w:ilvl w:val="0"/>
          <w:numId w:val="4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Monitoring interviewer reactions</w:t>
      </w:r>
    </w:p>
    <w:p w14:paraId="3800B998" w14:textId="308A31C2"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 xml:space="preserve">Stress at the time of </w:t>
      </w:r>
      <w:r w:rsidR="00237C5D">
        <w:rPr>
          <w:rFonts w:ascii="Times New Roman" w:eastAsia="Times New Roman" w:hAnsi="Times New Roman" w:cs="Times New Roman"/>
          <w:b/>
          <w:bCs/>
          <w:color w:val="0D0D0D"/>
          <w:sz w:val="24"/>
          <w:szCs w:val="24"/>
        </w:rPr>
        <w:t>Q</w:t>
      </w:r>
      <w:r w:rsidR="00237C5D" w:rsidRPr="00FB6C4D">
        <w:rPr>
          <w:rFonts w:ascii="Times New Roman" w:eastAsia="Times New Roman" w:hAnsi="Times New Roman" w:cs="Times New Roman"/>
          <w:b/>
          <w:bCs/>
          <w:color w:val="0D0D0D"/>
          <w:sz w:val="24"/>
          <w:szCs w:val="24"/>
        </w:rPr>
        <w:t>uestioning</w:t>
      </w:r>
    </w:p>
    <w:p w14:paraId="0EDCD922" w14:textId="77777777" w:rsidR="002708B4" w:rsidRPr="004D2782"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D2782">
        <w:rPr>
          <w:rFonts w:ascii="Times New Roman" w:eastAsia="Times New Roman" w:hAnsi="Times New Roman" w:cs="Times New Roman"/>
          <w:b/>
          <w:bCs/>
          <w:i/>
          <w:iCs/>
          <w:color w:val="0D0D0D"/>
          <w:sz w:val="24"/>
          <w:szCs w:val="24"/>
        </w:rPr>
        <w:t>Victims</w:t>
      </w:r>
    </w:p>
    <w:p w14:paraId="4982A9D2"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during interviews:</w:t>
      </w:r>
    </w:p>
    <w:p w14:paraId="34B9A72B" w14:textId="77777777" w:rsidR="002708B4" w:rsidRPr="00FB6C4D" w:rsidRDefault="002708B4" w:rsidP="004F688E">
      <w:pPr>
        <w:numPr>
          <w:ilvl w:val="0"/>
          <w:numId w:val="4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Impairs retrieval</w:t>
      </w:r>
    </w:p>
    <w:p w14:paraId="514EFA35" w14:textId="77777777" w:rsidR="002708B4" w:rsidRPr="00FB6C4D" w:rsidRDefault="002708B4" w:rsidP="004F688E">
      <w:pPr>
        <w:numPr>
          <w:ilvl w:val="0"/>
          <w:numId w:val="4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Increases fragmentation</w:t>
      </w:r>
    </w:p>
    <w:p w14:paraId="5DE19812" w14:textId="77777777" w:rsidR="002708B4" w:rsidRPr="00FB6C4D" w:rsidRDefault="002708B4" w:rsidP="004F688E">
      <w:pPr>
        <w:numPr>
          <w:ilvl w:val="0"/>
          <w:numId w:val="4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Reduces verbal specificity</w:t>
      </w:r>
    </w:p>
    <w:p w14:paraId="3293DC0E" w14:textId="77777777" w:rsidR="002708B4" w:rsidRPr="00FB6C4D" w:rsidRDefault="002708B4" w:rsidP="004F688E">
      <w:pPr>
        <w:numPr>
          <w:ilvl w:val="0"/>
          <w:numId w:val="4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Can trigger dissociation or shutdown</w:t>
      </w:r>
    </w:p>
    <w:p w14:paraId="6D6DE60A"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Result: </w:t>
      </w:r>
      <w:r w:rsidRPr="004D2782">
        <w:rPr>
          <w:rFonts w:ascii="Times New Roman" w:eastAsia="Times New Roman" w:hAnsi="Times New Roman" w:cs="Times New Roman"/>
          <w:color w:val="0D0D0D"/>
          <w:sz w:val="24"/>
          <w:szCs w:val="24"/>
        </w:rPr>
        <w:t>less complete recall</w:t>
      </w:r>
      <w:r w:rsidRPr="00FB6C4D">
        <w:rPr>
          <w:rFonts w:ascii="Times New Roman" w:eastAsia="Times New Roman" w:hAnsi="Times New Roman" w:cs="Times New Roman"/>
          <w:color w:val="0D0D0D"/>
          <w:sz w:val="24"/>
          <w:szCs w:val="24"/>
        </w:rPr>
        <w:t>, even if memory is intact.</w:t>
      </w:r>
    </w:p>
    <w:p w14:paraId="3EA1D9A5" w14:textId="77777777" w:rsidR="002708B4" w:rsidRPr="004D2782"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D2782">
        <w:rPr>
          <w:rFonts w:ascii="Times New Roman" w:eastAsia="Times New Roman" w:hAnsi="Times New Roman" w:cs="Times New Roman"/>
          <w:b/>
          <w:bCs/>
          <w:i/>
          <w:iCs/>
          <w:color w:val="0D0D0D"/>
          <w:sz w:val="24"/>
          <w:szCs w:val="24"/>
        </w:rPr>
        <w:t>Suspects</w:t>
      </w:r>
    </w:p>
    <w:p w14:paraId="6227615C"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during interviews:</w:t>
      </w:r>
    </w:p>
    <w:p w14:paraId="1BCEFF22" w14:textId="77777777" w:rsidR="002708B4" w:rsidRPr="00FB6C4D" w:rsidRDefault="002708B4" w:rsidP="004F688E">
      <w:pPr>
        <w:numPr>
          <w:ilvl w:val="0"/>
          <w:numId w:val="4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Increases cognitive load</w:t>
      </w:r>
    </w:p>
    <w:p w14:paraId="6F1E86BA" w14:textId="77777777" w:rsidR="002708B4" w:rsidRPr="00FB6C4D" w:rsidRDefault="002708B4" w:rsidP="004F688E">
      <w:pPr>
        <w:numPr>
          <w:ilvl w:val="0"/>
          <w:numId w:val="4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Makes deception harder to sustain</w:t>
      </w:r>
    </w:p>
    <w:p w14:paraId="01238370" w14:textId="77777777" w:rsidR="002708B4" w:rsidRPr="00FB6C4D" w:rsidRDefault="002708B4" w:rsidP="004F688E">
      <w:pPr>
        <w:numPr>
          <w:ilvl w:val="0"/>
          <w:numId w:val="4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Can reveal inconsistencies under strategic pressure</w:t>
      </w:r>
    </w:p>
    <w:p w14:paraId="2D31D64C" w14:textId="66F4F6A0"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Result: </w:t>
      </w:r>
      <w:r w:rsidRPr="004D2782">
        <w:rPr>
          <w:rFonts w:ascii="Times New Roman" w:eastAsia="Times New Roman" w:hAnsi="Times New Roman" w:cs="Times New Roman"/>
          <w:color w:val="0D0D0D"/>
          <w:sz w:val="24"/>
          <w:szCs w:val="24"/>
        </w:rPr>
        <w:t>greater difficulty maintaining a false or incomplete narrative</w:t>
      </w:r>
      <w:r w:rsidRPr="00FB6C4D">
        <w:rPr>
          <w:rFonts w:ascii="Times New Roman" w:eastAsia="Times New Roman" w:hAnsi="Times New Roman" w:cs="Times New Roman"/>
          <w:color w:val="0D0D0D"/>
          <w:sz w:val="24"/>
          <w:szCs w:val="24"/>
        </w:rPr>
        <w:t>—especially with open-ended questioning.</w:t>
      </w:r>
    </w:p>
    <w:p w14:paraId="6BF6E9D7" w14:textId="3CEA45BB"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 xml:space="preserve">Confidence, </w:t>
      </w:r>
      <w:r w:rsidR="004D2782">
        <w:rPr>
          <w:rFonts w:ascii="Times New Roman" w:eastAsia="Times New Roman" w:hAnsi="Times New Roman" w:cs="Times New Roman"/>
          <w:b/>
          <w:bCs/>
          <w:color w:val="0D0D0D"/>
          <w:sz w:val="24"/>
          <w:szCs w:val="24"/>
        </w:rPr>
        <w:t>D</w:t>
      </w:r>
      <w:r w:rsidRPr="00FB6C4D">
        <w:rPr>
          <w:rFonts w:ascii="Times New Roman" w:eastAsia="Times New Roman" w:hAnsi="Times New Roman" w:cs="Times New Roman"/>
          <w:b/>
          <w:bCs/>
          <w:color w:val="0D0D0D"/>
          <w:sz w:val="24"/>
          <w:szCs w:val="24"/>
        </w:rPr>
        <w:t xml:space="preserve">emeanor, and </w:t>
      </w:r>
      <w:r w:rsidR="004D2782">
        <w:rPr>
          <w:rFonts w:ascii="Times New Roman" w:eastAsia="Times New Roman" w:hAnsi="Times New Roman" w:cs="Times New Roman"/>
          <w:b/>
          <w:bCs/>
          <w:color w:val="0D0D0D"/>
          <w:sz w:val="24"/>
          <w:szCs w:val="24"/>
        </w:rPr>
        <w:t>C</w:t>
      </w:r>
      <w:r w:rsidRPr="00FB6C4D">
        <w:rPr>
          <w:rFonts w:ascii="Times New Roman" w:eastAsia="Times New Roman" w:hAnsi="Times New Roman" w:cs="Times New Roman"/>
          <w:b/>
          <w:bCs/>
          <w:color w:val="0D0D0D"/>
          <w:sz w:val="24"/>
          <w:szCs w:val="24"/>
        </w:rPr>
        <w:t xml:space="preserve">redibility (where people </w:t>
      </w:r>
      <w:r w:rsidR="004D2782">
        <w:rPr>
          <w:rFonts w:ascii="Times New Roman" w:eastAsia="Times New Roman" w:hAnsi="Times New Roman" w:cs="Times New Roman"/>
          <w:b/>
          <w:bCs/>
          <w:color w:val="0D0D0D"/>
          <w:sz w:val="24"/>
          <w:szCs w:val="24"/>
        </w:rPr>
        <w:t xml:space="preserve">often </w:t>
      </w:r>
      <w:r w:rsidRPr="00FB6C4D">
        <w:rPr>
          <w:rFonts w:ascii="Times New Roman" w:eastAsia="Times New Roman" w:hAnsi="Times New Roman" w:cs="Times New Roman"/>
          <w:b/>
          <w:bCs/>
          <w:color w:val="0D0D0D"/>
          <w:sz w:val="24"/>
          <w:szCs w:val="24"/>
        </w:rPr>
        <w:t>go wrong)</w:t>
      </w:r>
    </w:p>
    <w:p w14:paraId="7A75BAD6" w14:textId="77777777" w:rsidR="002708B4" w:rsidRPr="004D2782"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D2782">
        <w:rPr>
          <w:rFonts w:ascii="Times New Roman" w:eastAsia="Times New Roman" w:hAnsi="Times New Roman" w:cs="Times New Roman"/>
          <w:b/>
          <w:bCs/>
          <w:i/>
          <w:iCs/>
          <w:color w:val="0D0D0D"/>
          <w:sz w:val="24"/>
          <w:szCs w:val="24"/>
        </w:rPr>
        <w:lastRenderedPageBreak/>
        <w:t>Victims</w:t>
      </w:r>
    </w:p>
    <w:p w14:paraId="118DACF0" w14:textId="77777777" w:rsidR="002708B4" w:rsidRPr="00FB6C4D" w:rsidRDefault="002708B4" w:rsidP="004F688E">
      <w:pPr>
        <w:numPr>
          <w:ilvl w:val="0"/>
          <w:numId w:val="4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May appear unsure, emotional, inconsistent, or flat</w:t>
      </w:r>
    </w:p>
    <w:p w14:paraId="03303D25" w14:textId="77777777" w:rsidR="002708B4" w:rsidRPr="00FB6C4D" w:rsidRDefault="002708B4" w:rsidP="004F688E">
      <w:pPr>
        <w:numPr>
          <w:ilvl w:val="0"/>
          <w:numId w:val="4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Confidence may fluctuate</w:t>
      </w:r>
    </w:p>
    <w:p w14:paraId="6CA672A1" w14:textId="77777777" w:rsidR="002708B4" w:rsidRPr="00FB6C4D" w:rsidRDefault="002708B4" w:rsidP="004F688E">
      <w:pPr>
        <w:numPr>
          <w:ilvl w:val="0"/>
          <w:numId w:val="4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Detail level may vary dramatically</w:t>
      </w:r>
    </w:p>
    <w:p w14:paraId="4888818D"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None of these reliably predict inaccuracy.</w:t>
      </w:r>
    </w:p>
    <w:p w14:paraId="7C61207B" w14:textId="77777777" w:rsidR="002708B4" w:rsidRPr="004D2782" w:rsidRDefault="002708B4"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D2782">
        <w:rPr>
          <w:rFonts w:ascii="Times New Roman" w:eastAsia="Times New Roman" w:hAnsi="Times New Roman" w:cs="Times New Roman"/>
          <w:b/>
          <w:bCs/>
          <w:i/>
          <w:iCs/>
          <w:color w:val="0D0D0D"/>
          <w:sz w:val="24"/>
          <w:szCs w:val="24"/>
        </w:rPr>
        <w:t>Suspects</w:t>
      </w:r>
    </w:p>
    <w:p w14:paraId="3527FCC1" w14:textId="77777777" w:rsidR="002708B4" w:rsidRPr="00FB6C4D" w:rsidRDefault="002708B4" w:rsidP="004F688E">
      <w:pPr>
        <w:numPr>
          <w:ilvl w:val="0"/>
          <w:numId w:val="4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May appear calm, confident, and articulate</w:t>
      </w:r>
    </w:p>
    <w:p w14:paraId="5A184B82" w14:textId="77777777" w:rsidR="002708B4" w:rsidRPr="00FB6C4D" w:rsidRDefault="002708B4" w:rsidP="004F688E">
      <w:pPr>
        <w:numPr>
          <w:ilvl w:val="0"/>
          <w:numId w:val="4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Confidence often increases with repetition</w:t>
      </w:r>
    </w:p>
    <w:p w14:paraId="71159A6F" w14:textId="77777777" w:rsidR="002708B4" w:rsidRPr="00FB6C4D" w:rsidRDefault="002708B4" w:rsidP="004F688E">
      <w:pPr>
        <w:numPr>
          <w:ilvl w:val="0"/>
          <w:numId w:val="4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Narrative coherence may reflect rehearsal, not truth</w:t>
      </w:r>
    </w:p>
    <w:p w14:paraId="64D276DA" w14:textId="77777777" w:rsidR="002708B4" w:rsidRPr="00FB6C4D" w:rsidRDefault="002708B4" w:rsidP="004D2782">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Confidence and composure are </w:t>
      </w:r>
      <w:r w:rsidRPr="004D2782">
        <w:rPr>
          <w:rFonts w:ascii="Times New Roman" w:eastAsia="Times New Roman" w:hAnsi="Times New Roman" w:cs="Times New Roman"/>
          <w:color w:val="0D0D0D"/>
          <w:sz w:val="24"/>
          <w:szCs w:val="24"/>
        </w:rPr>
        <w:t>especially poor indicators of honesty</w:t>
      </w:r>
      <w:r w:rsidRPr="00FB6C4D">
        <w:rPr>
          <w:rFonts w:ascii="Times New Roman" w:eastAsia="Times New Roman" w:hAnsi="Times New Roman" w:cs="Times New Roman"/>
          <w:color w:val="0D0D0D"/>
          <w:sz w:val="24"/>
          <w:szCs w:val="24"/>
        </w:rPr>
        <w:t> for suspects.</w:t>
      </w:r>
    </w:p>
    <w:p w14:paraId="55A2E909" w14:textId="77777777"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7. Summary table</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374"/>
        <w:gridCol w:w="3137"/>
        <w:gridCol w:w="2678"/>
      </w:tblGrid>
      <w:tr w:rsidR="002708B4" w:rsidRPr="00FB6C4D" w14:paraId="4619DF93" w14:textId="77777777" w:rsidTr="00037E16">
        <w:trPr>
          <w:tblHeader/>
          <w:tblCellSpacing w:w="15" w:type="dxa"/>
        </w:trPr>
        <w:tc>
          <w:tcPr>
            <w:tcW w:w="0" w:type="auto"/>
            <w:tcBorders>
              <w:top w:val="single" w:sz="2" w:space="0" w:color="auto"/>
              <w:left w:val="single" w:sz="2" w:space="0" w:color="auto"/>
              <w:bottom w:val="nil"/>
              <w:right w:val="single" w:sz="2" w:space="0" w:color="auto"/>
            </w:tcBorders>
            <w:tcMar>
              <w:top w:w="0" w:type="dxa"/>
              <w:left w:w="0" w:type="dxa"/>
              <w:bottom w:w="137" w:type="dxa"/>
              <w:right w:w="0" w:type="dxa"/>
            </w:tcMar>
            <w:vAlign w:val="bottom"/>
            <w:hideMark/>
          </w:tcPr>
          <w:p w14:paraId="65D2F3FB" w14:textId="77777777" w:rsidR="002708B4" w:rsidRPr="00FB6C4D" w:rsidRDefault="002708B4" w:rsidP="004F688E">
            <w:pPr>
              <w:spacing w:after="120" w:line="240" w:lineRule="auto"/>
              <w:jc w:val="center"/>
              <w:rPr>
                <w:rFonts w:ascii="Times New Roman" w:eastAsia="Times New Roman" w:hAnsi="Times New Roman" w:cs="Times New Roman"/>
                <w:b/>
                <w:bCs/>
                <w:sz w:val="24"/>
                <w:szCs w:val="24"/>
              </w:rPr>
            </w:pPr>
            <w:r w:rsidRPr="00FB6C4D">
              <w:rPr>
                <w:rFonts w:ascii="Times New Roman" w:eastAsia="Times New Roman" w:hAnsi="Times New Roman" w:cs="Times New Roman"/>
                <w:b/>
                <w:bCs/>
                <w:sz w:val="24"/>
                <w:szCs w:val="24"/>
              </w:rPr>
              <w:t>Feature</w:t>
            </w:r>
          </w:p>
        </w:tc>
        <w:tc>
          <w:tcPr>
            <w:tcW w:w="0" w:type="auto"/>
            <w:tcBorders>
              <w:top w:val="single" w:sz="2" w:space="0" w:color="auto"/>
              <w:left w:val="single" w:sz="2" w:space="0" w:color="auto"/>
              <w:bottom w:val="nil"/>
              <w:right w:val="single" w:sz="2" w:space="0" w:color="auto"/>
            </w:tcBorders>
            <w:tcMar>
              <w:top w:w="0" w:type="dxa"/>
              <w:left w:w="137" w:type="dxa"/>
              <w:bottom w:w="137" w:type="dxa"/>
              <w:right w:w="0" w:type="dxa"/>
            </w:tcMar>
            <w:vAlign w:val="bottom"/>
            <w:hideMark/>
          </w:tcPr>
          <w:p w14:paraId="68E6CBBB" w14:textId="77777777" w:rsidR="002708B4" w:rsidRPr="00FB6C4D" w:rsidRDefault="002708B4" w:rsidP="004F688E">
            <w:pPr>
              <w:spacing w:after="120" w:line="240" w:lineRule="auto"/>
              <w:jc w:val="center"/>
              <w:rPr>
                <w:rFonts w:ascii="Times New Roman" w:eastAsia="Times New Roman" w:hAnsi="Times New Roman" w:cs="Times New Roman"/>
                <w:b/>
                <w:bCs/>
                <w:sz w:val="24"/>
                <w:szCs w:val="24"/>
              </w:rPr>
            </w:pPr>
            <w:r w:rsidRPr="00FB6C4D">
              <w:rPr>
                <w:rFonts w:ascii="Times New Roman" w:eastAsia="Times New Roman" w:hAnsi="Times New Roman" w:cs="Times New Roman"/>
                <w:b/>
                <w:bCs/>
                <w:sz w:val="24"/>
                <w:szCs w:val="24"/>
              </w:rPr>
              <w:t>Victim</w:t>
            </w:r>
          </w:p>
        </w:tc>
        <w:tc>
          <w:tcPr>
            <w:tcW w:w="0" w:type="auto"/>
            <w:tcBorders>
              <w:top w:val="single" w:sz="2" w:space="0" w:color="auto"/>
              <w:left w:val="single" w:sz="2" w:space="0" w:color="auto"/>
              <w:bottom w:val="nil"/>
              <w:right w:val="single" w:sz="2" w:space="0" w:color="auto"/>
            </w:tcBorders>
            <w:tcMar>
              <w:top w:w="0" w:type="dxa"/>
              <w:left w:w="137" w:type="dxa"/>
              <w:bottom w:w="137" w:type="dxa"/>
              <w:right w:w="0" w:type="dxa"/>
            </w:tcMar>
            <w:vAlign w:val="bottom"/>
            <w:hideMark/>
          </w:tcPr>
          <w:p w14:paraId="7922C62F" w14:textId="77777777" w:rsidR="002708B4" w:rsidRPr="00FB6C4D" w:rsidRDefault="002708B4" w:rsidP="004F688E">
            <w:pPr>
              <w:spacing w:after="120" w:line="240" w:lineRule="auto"/>
              <w:jc w:val="center"/>
              <w:rPr>
                <w:rFonts w:ascii="Times New Roman" w:eastAsia="Times New Roman" w:hAnsi="Times New Roman" w:cs="Times New Roman"/>
                <w:b/>
                <w:bCs/>
                <w:sz w:val="24"/>
                <w:szCs w:val="24"/>
              </w:rPr>
            </w:pPr>
            <w:r w:rsidRPr="00FB6C4D">
              <w:rPr>
                <w:rFonts w:ascii="Times New Roman" w:eastAsia="Times New Roman" w:hAnsi="Times New Roman" w:cs="Times New Roman"/>
                <w:b/>
                <w:bCs/>
                <w:sz w:val="24"/>
                <w:szCs w:val="24"/>
              </w:rPr>
              <w:t>Suspect</w:t>
            </w:r>
          </w:p>
        </w:tc>
      </w:tr>
      <w:tr w:rsidR="002708B4" w:rsidRPr="00FB6C4D" w14:paraId="61B3D318" w14:textId="77777777" w:rsidTr="00037E16">
        <w:trPr>
          <w:tblCellSpacing w:w="15" w:type="dxa"/>
        </w:trPr>
        <w:tc>
          <w:tcPr>
            <w:tcW w:w="0" w:type="auto"/>
            <w:tcBorders>
              <w:top w:val="single" w:sz="2" w:space="0" w:color="auto"/>
              <w:left w:val="single" w:sz="2" w:space="0" w:color="auto"/>
              <w:bottom w:val="nil"/>
              <w:right w:val="single" w:sz="2" w:space="0" w:color="auto"/>
            </w:tcBorders>
            <w:tcMar>
              <w:top w:w="137" w:type="dxa"/>
              <w:left w:w="0" w:type="dxa"/>
              <w:bottom w:w="137" w:type="dxa"/>
              <w:right w:w="0" w:type="dxa"/>
            </w:tcMar>
            <w:vAlign w:val="bottom"/>
            <w:hideMark/>
          </w:tcPr>
          <w:p w14:paraId="69A2F6D2"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Stress type</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2BE3D020"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Uncontrollable, survival-based</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5DB41C70"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Goal-directed, strategic</w:t>
            </w:r>
          </w:p>
        </w:tc>
      </w:tr>
      <w:tr w:rsidR="002708B4" w:rsidRPr="00FB6C4D" w14:paraId="0CEB8D6D" w14:textId="77777777" w:rsidTr="00037E16">
        <w:trPr>
          <w:tblCellSpacing w:w="15" w:type="dxa"/>
        </w:trPr>
        <w:tc>
          <w:tcPr>
            <w:tcW w:w="0" w:type="auto"/>
            <w:tcBorders>
              <w:top w:val="single" w:sz="2" w:space="0" w:color="auto"/>
              <w:left w:val="single" w:sz="2" w:space="0" w:color="auto"/>
              <w:bottom w:val="nil"/>
              <w:right w:val="single" w:sz="2" w:space="0" w:color="auto"/>
            </w:tcBorders>
            <w:tcMar>
              <w:top w:w="137" w:type="dxa"/>
              <w:left w:w="0" w:type="dxa"/>
              <w:bottom w:w="137" w:type="dxa"/>
              <w:right w:w="0" w:type="dxa"/>
            </w:tcMar>
            <w:vAlign w:val="bottom"/>
            <w:hideMark/>
          </w:tcPr>
          <w:p w14:paraId="4AB63AD3"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Encoding focus</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4BFB9B33"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Threat &amp; assault</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0E7DD89C"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Own actions &amp; avoidance</w:t>
            </w:r>
          </w:p>
        </w:tc>
      </w:tr>
      <w:tr w:rsidR="002708B4" w:rsidRPr="00FB6C4D" w14:paraId="0A735100" w14:textId="77777777" w:rsidTr="00037E16">
        <w:trPr>
          <w:tblCellSpacing w:w="15" w:type="dxa"/>
        </w:trPr>
        <w:tc>
          <w:tcPr>
            <w:tcW w:w="0" w:type="auto"/>
            <w:tcBorders>
              <w:top w:val="single" w:sz="2" w:space="0" w:color="auto"/>
              <w:left w:val="single" w:sz="2" w:space="0" w:color="auto"/>
              <w:bottom w:val="nil"/>
              <w:right w:val="single" w:sz="2" w:space="0" w:color="auto"/>
            </w:tcBorders>
            <w:tcMar>
              <w:top w:w="137" w:type="dxa"/>
              <w:left w:w="0" w:type="dxa"/>
              <w:bottom w:w="137" w:type="dxa"/>
              <w:right w:w="0" w:type="dxa"/>
            </w:tcMar>
            <w:vAlign w:val="bottom"/>
            <w:hideMark/>
          </w:tcPr>
          <w:p w14:paraId="439D3D47"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Early recall</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0244ACDB"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Fragmented, partial</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1FA7FBCB"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Structured, selective</w:t>
            </w:r>
          </w:p>
        </w:tc>
      </w:tr>
      <w:tr w:rsidR="002708B4" w:rsidRPr="00FB6C4D" w14:paraId="32536923" w14:textId="77777777" w:rsidTr="00037E16">
        <w:trPr>
          <w:tblCellSpacing w:w="15" w:type="dxa"/>
        </w:trPr>
        <w:tc>
          <w:tcPr>
            <w:tcW w:w="0" w:type="auto"/>
            <w:tcBorders>
              <w:top w:val="single" w:sz="2" w:space="0" w:color="auto"/>
              <w:left w:val="single" w:sz="2" w:space="0" w:color="auto"/>
              <w:bottom w:val="nil"/>
              <w:right w:val="single" w:sz="2" w:space="0" w:color="auto"/>
            </w:tcBorders>
            <w:tcMar>
              <w:top w:w="137" w:type="dxa"/>
              <w:left w:w="0" w:type="dxa"/>
              <w:bottom w:w="137" w:type="dxa"/>
              <w:right w:w="0" w:type="dxa"/>
            </w:tcMar>
            <w:vAlign w:val="bottom"/>
            <w:hideMark/>
          </w:tcPr>
          <w:p w14:paraId="04F7249A"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Change over time</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1843D2E2"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Coherence improves</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7CFDDEA5"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Rigidity or contradictions</w:t>
            </w:r>
          </w:p>
        </w:tc>
      </w:tr>
      <w:tr w:rsidR="002708B4" w:rsidRPr="00FB6C4D" w14:paraId="6FE5F462" w14:textId="77777777" w:rsidTr="00037E16">
        <w:trPr>
          <w:tblCellSpacing w:w="15" w:type="dxa"/>
        </w:trPr>
        <w:tc>
          <w:tcPr>
            <w:tcW w:w="0" w:type="auto"/>
            <w:tcBorders>
              <w:top w:val="single" w:sz="2" w:space="0" w:color="auto"/>
              <w:left w:val="single" w:sz="2" w:space="0" w:color="auto"/>
              <w:bottom w:val="nil"/>
              <w:right w:val="single" w:sz="2" w:space="0" w:color="auto"/>
            </w:tcBorders>
            <w:tcMar>
              <w:top w:w="137" w:type="dxa"/>
              <w:left w:w="0" w:type="dxa"/>
              <w:bottom w:w="137" w:type="dxa"/>
              <w:right w:w="0" w:type="dxa"/>
            </w:tcMar>
            <w:vAlign w:val="bottom"/>
            <w:hideMark/>
          </w:tcPr>
          <w:p w14:paraId="44F52DAB"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Stress during interview</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0CE5DDAE"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Harms retrieval</w:t>
            </w:r>
          </w:p>
        </w:tc>
        <w:tc>
          <w:tcPr>
            <w:tcW w:w="0" w:type="auto"/>
            <w:tcBorders>
              <w:top w:val="single" w:sz="2" w:space="0" w:color="auto"/>
              <w:left w:val="single" w:sz="2" w:space="0" w:color="auto"/>
              <w:bottom w:val="nil"/>
              <w:right w:val="single" w:sz="2" w:space="0" w:color="auto"/>
            </w:tcBorders>
            <w:tcMar>
              <w:top w:w="137" w:type="dxa"/>
              <w:left w:w="137" w:type="dxa"/>
              <w:bottom w:w="137" w:type="dxa"/>
              <w:right w:w="0" w:type="dxa"/>
            </w:tcMar>
            <w:vAlign w:val="bottom"/>
            <w:hideMark/>
          </w:tcPr>
          <w:p w14:paraId="6976068B"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Harms deception</w:t>
            </w:r>
          </w:p>
        </w:tc>
      </w:tr>
      <w:tr w:rsidR="002708B4" w:rsidRPr="00FB6C4D" w14:paraId="7A58423E" w14:textId="77777777" w:rsidTr="00037E16">
        <w:trPr>
          <w:tblCellSpacing w:w="15" w:type="dxa"/>
        </w:trPr>
        <w:tc>
          <w:tcPr>
            <w:tcW w:w="0" w:type="auto"/>
            <w:tcBorders>
              <w:top w:val="single" w:sz="2" w:space="0" w:color="auto"/>
              <w:left w:val="single" w:sz="2" w:space="0" w:color="auto"/>
              <w:bottom w:val="single" w:sz="2" w:space="0" w:color="auto"/>
              <w:right w:val="single" w:sz="2" w:space="0" w:color="auto"/>
            </w:tcBorders>
            <w:tcMar>
              <w:top w:w="137" w:type="dxa"/>
              <w:left w:w="0" w:type="dxa"/>
              <w:bottom w:w="0" w:type="dxa"/>
              <w:right w:w="0" w:type="dxa"/>
            </w:tcMar>
            <w:vAlign w:val="bottom"/>
            <w:hideMark/>
          </w:tcPr>
          <w:p w14:paraId="63DD5766"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Confidence ↔ accuracy</w:t>
            </w:r>
          </w:p>
        </w:tc>
        <w:tc>
          <w:tcPr>
            <w:tcW w:w="0" w:type="auto"/>
            <w:tcBorders>
              <w:top w:val="single" w:sz="2" w:space="0" w:color="auto"/>
              <w:left w:val="single" w:sz="2" w:space="0" w:color="auto"/>
              <w:bottom w:val="single" w:sz="2" w:space="0" w:color="auto"/>
              <w:right w:val="single" w:sz="2" w:space="0" w:color="auto"/>
            </w:tcBorders>
            <w:tcMar>
              <w:top w:w="137" w:type="dxa"/>
              <w:left w:w="137" w:type="dxa"/>
              <w:bottom w:w="0" w:type="dxa"/>
              <w:right w:w="0" w:type="dxa"/>
            </w:tcMar>
            <w:vAlign w:val="bottom"/>
            <w:hideMark/>
          </w:tcPr>
          <w:p w14:paraId="3D6ED160"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Weak link</w:t>
            </w:r>
          </w:p>
        </w:tc>
        <w:tc>
          <w:tcPr>
            <w:tcW w:w="0" w:type="auto"/>
            <w:tcBorders>
              <w:top w:val="single" w:sz="2" w:space="0" w:color="auto"/>
              <w:left w:val="single" w:sz="2" w:space="0" w:color="auto"/>
              <w:bottom w:val="single" w:sz="2" w:space="0" w:color="auto"/>
              <w:right w:val="single" w:sz="2" w:space="0" w:color="auto"/>
            </w:tcBorders>
            <w:tcMar>
              <w:top w:w="137" w:type="dxa"/>
              <w:left w:w="137" w:type="dxa"/>
              <w:bottom w:w="0" w:type="dxa"/>
              <w:right w:w="0" w:type="dxa"/>
            </w:tcMar>
            <w:vAlign w:val="bottom"/>
            <w:hideMark/>
          </w:tcPr>
          <w:p w14:paraId="5F632A3D" w14:textId="77777777" w:rsidR="002708B4" w:rsidRPr="00FB6C4D" w:rsidRDefault="002708B4" w:rsidP="004F688E">
            <w:pPr>
              <w:spacing w:after="120" w:line="240" w:lineRule="auto"/>
              <w:rPr>
                <w:rFonts w:ascii="Times New Roman" w:eastAsia="Times New Roman" w:hAnsi="Times New Roman" w:cs="Times New Roman"/>
                <w:sz w:val="24"/>
                <w:szCs w:val="24"/>
              </w:rPr>
            </w:pPr>
            <w:r w:rsidRPr="00FB6C4D">
              <w:rPr>
                <w:rFonts w:ascii="Times New Roman" w:eastAsia="Times New Roman" w:hAnsi="Times New Roman" w:cs="Times New Roman"/>
                <w:sz w:val="24"/>
                <w:szCs w:val="24"/>
              </w:rPr>
              <w:t>Very weak / misleading</w:t>
            </w:r>
          </w:p>
        </w:tc>
      </w:tr>
    </w:tbl>
    <w:p w14:paraId="17EA1FE5" w14:textId="77777777" w:rsidR="00CD57E6" w:rsidRDefault="00CD57E6" w:rsidP="004F688E">
      <w:pPr>
        <w:shd w:val="clear" w:color="auto" w:fill="FFFFFF"/>
        <w:spacing w:after="120" w:line="240" w:lineRule="auto"/>
        <w:outlineLvl w:val="1"/>
        <w:rPr>
          <w:rFonts w:ascii="Times New Roman" w:eastAsia="Times New Roman" w:hAnsi="Times New Roman" w:cs="Times New Roman"/>
          <w:color w:val="0D0D0D"/>
          <w:sz w:val="24"/>
          <w:szCs w:val="24"/>
        </w:rPr>
      </w:pPr>
    </w:p>
    <w:p w14:paraId="389F3598" w14:textId="7351D72C" w:rsidR="002708B4" w:rsidRPr="00FB6C4D" w:rsidRDefault="002708B4"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CD57E6">
        <w:rPr>
          <w:rFonts w:ascii="Times New Roman" w:eastAsia="Times New Roman" w:hAnsi="Times New Roman" w:cs="Times New Roman"/>
          <w:b/>
          <w:bCs/>
          <w:color w:val="0D0D0D"/>
          <w:sz w:val="24"/>
          <w:szCs w:val="24"/>
          <w:highlight w:val="yellow"/>
        </w:rPr>
        <w:t xml:space="preserve">Core </w:t>
      </w:r>
      <w:r w:rsidR="00CD57E6" w:rsidRPr="00CD57E6">
        <w:rPr>
          <w:rFonts w:ascii="Times New Roman" w:eastAsia="Times New Roman" w:hAnsi="Times New Roman" w:cs="Times New Roman"/>
          <w:b/>
          <w:bCs/>
          <w:color w:val="0D0D0D"/>
          <w:sz w:val="24"/>
          <w:szCs w:val="24"/>
          <w:highlight w:val="yellow"/>
        </w:rPr>
        <w:t>F</w:t>
      </w:r>
      <w:r w:rsidRPr="00CD57E6">
        <w:rPr>
          <w:rFonts w:ascii="Times New Roman" w:eastAsia="Times New Roman" w:hAnsi="Times New Roman" w:cs="Times New Roman"/>
          <w:b/>
          <w:bCs/>
          <w:color w:val="0D0D0D"/>
          <w:sz w:val="24"/>
          <w:szCs w:val="24"/>
          <w:highlight w:val="yellow"/>
        </w:rPr>
        <w:t xml:space="preserve">orensic </w:t>
      </w:r>
      <w:r w:rsidR="00CD57E6" w:rsidRPr="00CD57E6">
        <w:rPr>
          <w:rFonts w:ascii="Times New Roman" w:eastAsia="Times New Roman" w:hAnsi="Times New Roman" w:cs="Times New Roman"/>
          <w:b/>
          <w:bCs/>
          <w:color w:val="0D0D0D"/>
          <w:sz w:val="24"/>
          <w:szCs w:val="24"/>
          <w:highlight w:val="yellow"/>
        </w:rPr>
        <w:t>T</w:t>
      </w:r>
      <w:r w:rsidRPr="00CD57E6">
        <w:rPr>
          <w:rFonts w:ascii="Times New Roman" w:eastAsia="Times New Roman" w:hAnsi="Times New Roman" w:cs="Times New Roman"/>
          <w:b/>
          <w:bCs/>
          <w:color w:val="0D0D0D"/>
          <w:sz w:val="24"/>
          <w:szCs w:val="24"/>
          <w:highlight w:val="yellow"/>
        </w:rPr>
        <w:t>akeaway</w:t>
      </w:r>
    </w:p>
    <w:p w14:paraId="4ED7E1AF" w14:textId="77777777" w:rsidR="002708B4" w:rsidRPr="00FB6C4D" w:rsidRDefault="002708B4" w:rsidP="004F688E">
      <w:pPr>
        <w:shd w:val="clear" w:color="auto" w:fill="FFFFFF"/>
        <w:spacing w:after="120" w:line="240" w:lineRule="auto"/>
        <w:rPr>
          <w:rFonts w:ascii="Times New Roman" w:eastAsia="Times New Roman" w:hAnsi="Times New Roman" w:cs="Times New Roman"/>
          <w:color w:val="0D0D0D"/>
          <w:sz w:val="24"/>
          <w:szCs w:val="24"/>
        </w:rPr>
      </w:pPr>
      <w:r w:rsidRPr="00CD57E6">
        <w:rPr>
          <w:rFonts w:ascii="Times New Roman" w:eastAsia="Times New Roman" w:hAnsi="Times New Roman" w:cs="Times New Roman"/>
          <w:b/>
          <w:bCs/>
          <w:color w:val="0D0D0D"/>
          <w:sz w:val="24"/>
          <w:szCs w:val="24"/>
          <w:highlight w:val="yellow"/>
        </w:rPr>
        <w:t>Victim memory under stress is shaped by survival.</w:t>
      </w:r>
      <w:r w:rsidRPr="00FB6C4D">
        <w:rPr>
          <w:rFonts w:ascii="Times New Roman" w:eastAsia="Times New Roman" w:hAnsi="Times New Roman" w:cs="Times New Roman"/>
          <w:b/>
          <w:bCs/>
          <w:color w:val="0D0D0D"/>
          <w:sz w:val="24"/>
          <w:szCs w:val="24"/>
          <w:highlight w:val="yellow"/>
          <w:bdr w:val="single" w:sz="2" w:space="0" w:color="auto" w:frame="1"/>
        </w:rPr>
        <w:br/>
      </w:r>
      <w:r w:rsidRPr="00CD57E6">
        <w:rPr>
          <w:rFonts w:ascii="Times New Roman" w:eastAsia="Times New Roman" w:hAnsi="Times New Roman" w:cs="Times New Roman"/>
          <w:b/>
          <w:bCs/>
          <w:color w:val="0D0D0D"/>
          <w:sz w:val="24"/>
          <w:szCs w:val="24"/>
          <w:highlight w:val="yellow"/>
        </w:rPr>
        <w:t>Suspect memory under stress is shaped by strategy.</w:t>
      </w:r>
    </w:p>
    <w:p w14:paraId="4AF9CBC4" w14:textId="77777777" w:rsidR="002708B4" w:rsidRPr="008F37DD" w:rsidRDefault="002708B4" w:rsidP="00CD57E6">
      <w:pPr>
        <w:shd w:val="clear" w:color="auto" w:fill="FFFFFF"/>
        <w:spacing w:after="120" w:line="240" w:lineRule="auto"/>
        <w:ind w:firstLine="360"/>
        <w:rPr>
          <w:rFonts w:ascii="Times New Roman" w:eastAsia="Times New Roman" w:hAnsi="Times New Roman" w:cs="Times New Roman"/>
          <w:color w:val="0D0D0D"/>
          <w:sz w:val="24"/>
          <w:szCs w:val="24"/>
          <w:highlight w:val="yellow"/>
        </w:rPr>
      </w:pPr>
      <w:r w:rsidRPr="008F37DD">
        <w:rPr>
          <w:rFonts w:ascii="Times New Roman" w:eastAsia="Times New Roman" w:hAnsi="Times New Roman" w:cs="Times New Roman"/>
          <w:color w:val="0D0D0D"/>
          <w:sz w:val="24"/>
          <w:szCs w:val="24"/>
          <w:highlight w:val="yellow"/>
        </w:rPr>
        <w:t>This means:</w:t>
      </w:r>
    </w:p>
    <w:p w14:paraId="6C0B0C32" w14:textId="77777777" w:rsidR="002708B4" w:rsidRPr="008F37DD" w:rsidRDefault="002708B4" w:rsidP="004F688E">
      <w:pPr>
        <w:numPr>
          <w:ilvl w:val="0"/>
          <w:numId w:val="46"/>
        </w:numPr>
        <w:shd w:val="clear" w:color="auto" w:fill="FFFFFF"/>
        <w:spacing w:after="120" w:line="240" w:lineRule="auto"/>
        <w:rPr>
          <w:rFonts w:ascii="Times New Roman" w:eastAsia="Times New Roman" w:hAnsi="Times New Roman" w:cs="Times New Roman"/>
          <w:color w:val="0D0D0D"/>
          <w:sz w:val="24"/>
          <w:szCs w:val="24"/>
          <w:highlight w:val="yellow"/>
        </w:rPr>
      </w:pPr>
      <w:r w:rsidRPr="008F37DD">
        <w:rPr>
          <w:rFonts w:ascii="Times New Roman" w:eastAsia="Times New Roman" w:hAnsi="Times New Roman" w:cs="Times New Roman"/>
          <w:color w:val="0D0D0D"/>
          <w:sz w:val="24"/>
          <w:szCs w:val="24"/>
          <w:highlight w:val="yellow"/>
        </w:rPr>
        <w:t>Victim inconsistencies—especially early—are expected</w:t>
      </w:r>
    </w:p>
    <w:p w14:paraId="7EDFCCE0" w14:textId="77777777" w:rsidR="002708B4" w:rsidRPr="008F37DD" w:rsidRDefault="002708B4" w:rsidP="004F688E">
      <w:pPr>
        <w:numPr>
          <w:ilvl w:val="0"/>
          <w:numId w:val="46"/>
        </w:numPr>
        <w:shd w:val="clear" w:color="auto" w:fill="FFFFFF"/>
        <w:spacing w:after="120" w:line="240" w:lineRule="auto"/>
        <w:rPr>
          <w:rFonts w:ascii="Times New Roman" w:eastAsia="Times New Roman" w:hAnsi="Times New Roman" w:cs="Times New Roman"/>
          <w:color w:val="0D0D0D"/>
          <w:sz w:val="24"/>
          <w:szCs w:val="24"/>
          <w:highlight w:val="yellow"/>
        </w:rPr>
      </w:pPr>
      <w:r w:rsidRPr="008F37DD">
        <w:rPr>
          <w:rFonts w:ascii="Times New Roman" w:eastAsia="Times New Roman" w:hAnsi="Times New Roman" w:cs="Times New Roman"/>
          <w:color w:val="0D0D0D"/>
          <w:sz w:val="24"/>
          <w:szCs w:val="24"/>
          <w:highlight w:val="yellow"/>
        </w:rPr>
        <w:t>Suspect consistency—especially early—can be manufactured</w:t>
      </w:r>
    </w:p>
    <w:p w14:paraId="666ED1BA" w14:textId="77777777" w:rsidR="005C2E6F" w:rsidRPr="00FB6C4D" w:rsidRDefault="005C2E6F" w:rsidP="004F688E">
      <w:pPr>
        <w:spacing w:after="120" w:line="240" w:lineRule="auto"/>
        <w:rPr>
          <w:rFonts w:ascii="Times New Roman" w:eastAsiaTheme="majorEastAsia" w:hAnsi="Times New Roman" w:cs="Times New Roman"/>
          <w:b/>
          <w:bCs/>
          <w:sz w:val="24"/>
          <w:szCs w:val="24"/>
        </w:rPr>
      </w:pPr>
    </w:p>
    <w:p w14:paraId="14C96915" w14:textId="77777777" w:rsidR="003E75ED" w:rsidRPr="00FB6C4D" w:rsidRDefault="003E75ED" w:rsidP="004F688E">
      <w:pPr>
        <w:spacing w:after="120" w:line="240" w:lineRule="auto"/>
        <w:rPr>
          <w:rFonts w:ascii="Times New Roman" w:eastAsiaTheme="majorEastAsia" w:hAnsi="Times New Roman" w:cs="Times New Roman"/>
          <w:b/>
          <w:bCs/>
          <w:sz w:val="24"/>
          <w:szCs w:val="24"/>
        </w:rPr>
      </w:pPr>
    </w:p>
    <w:p w14:paraId="2446F3C7" w14:textId="5102E0D9" w:rsidR="003E75ED" w:rsidRPr="00FB6C4D" w:rsidRDefault="003E75ED" w:rsidP="004F688E">
      <w:pPr>
        <w:spacing w:after="120" w:line="240" w:lineRule="auto"/>
        <w:rPr>
          <w:rFonts w:ascii="Times New Roman" w:eastAsiaTheme="majorEastAsia" w:hAnsi="Times New Roman" w:cs="Times New Roman"/>
          <w:b/>
          <w:bCs/>
          <w:sz w:val="24"/>
          <w:szCs w:val="24"/>
        </w:rPr>
      </w:pPr>
      <w:r w:rsidRPr="00FB6C4D">
        <w:rPr>
          <w:rFonts w:ascii="Times New Roman" w:eastAsiaTheme="majorEastAsia" w:hAnsi="Times New Roman" w:cs="Times New Roman"/>
          <w:b/>
          <w:bCs/>
          <w:sz w:val="24"/>
          <w:szCs w:val="24"/>
        </w:rPr>
        <w:br w:type="page"/>
      </w:r>
    </w:p>
    <w:p w14:paraId="16C8E8DA" w14:textId="540DF599" w:rsidR="00860E66" w:rsidRPr="00FB6C4D" w:rsidRDefault="00860E66" w:rsidP="004F688E">
      <w:pPr>
        <w:spacing w:after="120" w:line="240" w:lineRule="auto"/>
        <w:jc w:val="center"/>
        <w:rPr>
          <w:rFonts w:ascii="Times New Roman" w:eastAsiaTheme="majorEastAsia" w:hAnsi="Times New Roman" w:cs="Times New Roman"/>
          <w:b/>
          <w:bCs/>
          <w:sz w:val="24"/>
          <w:szCs w:val="24"/>
        </w:rPr>
      </w:pPr>
      <w:r w:rsidRPr="00FB6C4D">
        <w:rPr>
          <w:rFonts w:ascii="Times New Roman" w:eastAsiaTheme="majorEastAsia" w:hAnsi="Times New Roman" w:cs="Times New Roman"/>
          <w:b/>
          <w:bCs/>
          <w:sz w:val="24"/>
          <w:szCs w:val="24"/>
        </w:rPr>
        <w:lastRenderedPageBreak/>
        <w:t>Truthtellers vs Liars</w:t>
      </w:r>
      <w:r w:rsidR="008843A5">
        <w:rPr>
          <w:rFonts w:ascii="Times New Roman" w:eastAsiaTheme="majorEastAsia" w:hAnsi="Times New Roman" w:cs="Times New Roman"/>
          <w:b/>
          <w:bCs/>
          <w:sz w:val="24"/>
          <w:szCs w:val="24"/>
        </w:rPr>
        <w:t xml:space="preserve"> under Stress</w:t>
      </w:r>
    </w:p>
    <w:p w14:paraId="7C85F1C0" w14:textId="77777777" w:rsidR="00B657B1" w:rsidRDefault="00860E66" w:rsidP="004F688E">
      <w:pPr>
        <w:shd w:val="clear" w:color="auto" w:fill="FFFFFF"/>
        <w:spacing w:after="120" w:line="240" w:lineRule="auto"/>
        <w:rPr>
          <w:rFonts w:ascii="Times New Roman" w:eastAsia="Times New Roman" w:hAnsi="Times New Roman" w:cs="Times New Roman"/>
          <w:color w:val="0D0D0D"/>
          <w:sz w:val="24"/>
          <w:szCs w:val="24"/>
        </w:rPr>
      </w:pPr>
      <w:r w:rsidRPr="00800839">
        <w:rPr>
          <w:rFonts w:ascii="Times New Roman" w:eastAsia="Times New Roman" w:hAnsi="Times New Roman" w:cs="Times New Roman"/>
          <w:color w:val="0D0D0D"/>
          <w:sz w:val="24"/>
          <w:szCs w:val="24"/>
        </w:rPr>
        <w:t>Below is a forensically grounded comparison of truth-tellers vs. liars under stress, with an emphasis on </w:t>
      </w:r>
      <w:r w:rsidRPr="002D24FB">
        <w:rPr>
          <w:rFonts w:ascii="Times New Roman" w:eastAsia="Times New Roman" w:hAnsi="Times New Roman" w:cs="Times New Roman"/>
          <w:color w:val="0D0D0D"/>
          <w:sz w:val="24"/>
          <w:szCs w:val="24"/>
        </w:rPr>
        <w:t>violent crime contexts</w:t>
      </w:r>
      <w:r w:rsidRPr="00800839">
        <w:rPr>
          <w:rFonts w:ascii="Times New Roman" w:eastAsia="Times New Roman" w:hAnsi="Times New Roman" w:cs="Times New Roman"/>
          <w:color w:val="0D0D0D"/>
          <w:sz w:val="24"/>
          <w:szCs w:val="24"/>
        </w:rPr>
        <w:t> (rape, attempted homicide) and on </w:t>
      </w:r>
      <w:r w:rsidRPr="00B657B1">
        <w:rPr>
          <w:rFonts w:ascii="Times New Roman" w:eastAsia="Times New Roman" w:hAnsi="Times New Roman" w:cs="Times New Roman"/>
          <w:color w:val="0D0D0D"/>
          <w:sz w:val="24"/>
          <w:szCs w:val="24"/>
        </w:rPr>
        <w:t>what differences are actually supported</w:t>
      </w:r>
      <w:r w:rsidR="00B657B1">
        <w:rPr>
          <w:rFonts w:ascii="Times New Roman" w:eastAsia="Times New Roman" w:hAnsi="Times New Roman" w:cs="Times New Roman"/>
          <w:color w:val="0D0D0D"/>
          <w:sz w:val="24"/>
          <w:szCs w:val="24"/>
        </w:rPr>
        <w:t xml:space="preserve"> or expected based in scientific evidence about indicators and the effects of trauma on memory recall. </w:t>
      </w:r>
    </w:p>
    <w:p w14:paraId="5CA9AB81" w14:textId="77777777" w:rsidR="00860E66" w:rsidRPr="00FB6C4D" w:rsidRDefault="00860E66" w:rsidP="004F688E">
      <w:pPr>
        <w:shd w:val="clear" w:color="auto" w:fill="FFFFFF"/>
        <w:spacing w:after="120" w:line="240" w:lineRule="auto"/>
        <w:outlineLvl w:val="0"/>
        <w:rPr>
          <w:rFonts w:ascii="Times New Roman" w:eastAsia="Times New Roman" w:hAnsi="Times New Roman" w:cs="Times New Roman"/>
          <w:b/>
          <w:bCs/>
          <w:color w:val="0D0D0D"/>
          <w:kern w:val="36"/>
          <w:sz w:val="24"/>
          <w:szCs w:val="24"/>
        </w:rPr>
      </w:pPr>
      <w:r w:rsidRPr="00FB6C4D">
        <w:rPr>
          <w:rFonts w:ascii="Times New Roman" w:eastAsia="Times New Roman" w:hAnsi="Times New Roman" w:cs="Times New Roman"/>
          <w:b/>
          <w:bCs/>
          <w:color w:val="0D0D0D"/>
          <w:kern w:val="36"/>
          <w:sz w:val="24"/>
          <w:szCs w:val="24"/>
        </w:rPr>
        <w:t>Truth-Tellers vs. Liars Under Stress</w:t>
      </w:r>
    </w:p>
    <w:p w14:paraId="742562FB" w14:textId="77BD4026" w:rsidR="00860E66" w:rsidRPr="005336AE"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5336AE">
        <w:rPr>
          <w:rFonts w:ascii="Times New Roman" w:eastAsia="Times New Roman" w:hAnsi="Times New Roman" w:cs="Times New Roman"/>
          <w:b/>
          <w:bCs/>
          <w:i/>
          <w:iCs/>
          <w:color w:val="0D0D0D"/>
          <w:sz w:val="24"/>
          <w:szCs w:val="24"/>
        </w:rPr>
        <w:t xml:space="preserve">Fundamental </w:t>
      </w:r>
      <w:r w:rsidR="005336AE">
        <w:rPr>
          <w:rFonts w:ascii="Times New Roman" w:eastAsia="Times New Roman" w:hAnsi="Times New Roman" w:cs="Times New Roman"/>
          <w:b/>
          <w:bCs/>
          <w:i/>
          <w:iCs/>
          <w:color w:val="0D0D0D"/>
          <w:sz w:val="24"/>
          <w:szCs w:val="24"/>
        </w:rPr>
        <w:t>D</w:t>
      </w:r>
      <w:r w:rsidRPr="005336AE">
        <w:rPr>
          <w:rFonts w:ascii="Times New Roman" w:eastAsia="Times New Roman" w:hAnsi="Times New Roman" w:cs="Times New Roman"/>
          <w:b/>
          <w:bCs/>
          <w:i/>
          <w:iCs/>
          <w:color w:val="0D0D0D"/>
          <w:sz w:val="24"/>
          <w:szCs w:val="24"/>
        </w:rPr>
        <w:t xml:space="preserve">ifference: </w:t>
      </w:r>
      <w:r w:rsidR="005336AE">
        <w:rPr>
          <w:rFonts w:ascii="Times New Roman" w:eastAsia="Times New Roman" w:hAnsi="Times New Roman" w:cs="Times New Roman"/>
          <w:b/>
          <w:bCs/>
          <w:i/>
          <w:iCs/>
          <w:color w:val="0D0D0D"/>
          <w:sz w:val="24"/>
          <w:szCs w:val="24"/>
        </w:rPr>
        <w:t>M</w:t>
      </w:r>
      <w:r w:rsidRPr="005336AE">
        <w:rPr>
          <w:rFonts w:ascii="Times New Roman" w:eastAsia="Times New Roman" w:hAnsi="Times New Roman" w:cs="Times New Roman"/>
          <w:b/>
          <w:bCs/>
          <w:i/>
          <w:iCs/>
          <w:color w:val="0D0D0D"/>
          <w:sz w:val="24"/>
          <w:szCs w:val="24"/>
        </w:rPr>
        <w:t xml:space="preserve">emory </w:t>
      </w:r>
      <w:r w:rsidR="005336AE">
        <w:rPr>
          <w:rFonts w:ascii="Times New Roman" w:eastAsia="Times New Roman" w:hAnsi="Times New Roman" w:cs="Times New Roman"/>
          <w:b/>
          <w:bCs/>
          <w:i/>
          <w:iCs/>
          <w:color w:val="0D0D0D"/>
          <w:sz w:val="24"/>
          <w:szCs w:val="24"/>
        </w:rPr>
        <w:t>R</w:t>
      </w:r>
      <w:r w:rsidRPr="005336AE">
        <w:rPr>
          <w:rFonts w:ascii="Times New Roman" w:eastAsia="Times New Roman" w:hAnsi="Times New Roman" w:cs="Times New Roman"/>
          <w:b/>
          <w:bCs/>
          <w:i/>
          <w:iCs/>
          <w:color w:val="0D0D0D"/>
          <w:sz w:val="24"/>
          <w:szCs w:val="24"/>
        </w:rPr>
        <w:t xml:space="preserve">etrieval vs. </w:t>
      </w:r>
      <w:r w:rsidR="005336AE">
        <w:rPr>
          <w:rFonts w:ascii="Times New Roman" w:eastAsia="Times New Roman" w:hAnsi="Times New Roman" w:cs="Times New Roman"/>
          <w:b/>
          <w:bCs/>
          <w:i/>
          <w:iCs/>
          <w:color w:val="0D0D0D"/>
          <w:sz w:val="24"/>
          <w:szCs w:val="24"/>
        </w:rPr>
        <w:t>N</w:t>
      </w:r>
      <w:r w:rsidRPr="005336AE">
        <w:rPr>
          <w:rFonts w:ascii="Times New Roman" w:eastAsia="Times New Roman" w:hAnsi="Times New Roman" w:cs="Times New Roman"/>
          <w:b/>
          <w:bCs/>
          <w:i/>
          <w:iCs/>
          <w:color w:val="0D0D0D"/>
          <w:sz w:val="24"/>
          <w:szCs w:val="24"/>
        </w:rPr>
        <w:t xml:space="preserve">arrative </w:t>
      </w:r>
      <w:r w:rsidR="005336AE">
        <w:rPr>
          <w:rFonts w:ascii="Times New Roman" w:eastAsia="Times New Roman" w:hAnsi="Times New Roman" w:cs="Times New Roman"/>
          <w:b/>
          <w:bCs/>
          <w:i/>
          <w:iCs/>
          <w:color w:val="0D0D0D"/>
          <w:sz w:val="24"/>
          <w:szCs w:val="24"/>
        </w:rPr>
        <w:t>C</w:t>
      </w:r>
      <w:r w:rsidRPr="005336AE">
        <w:rPr>
          <w:rFonts w:ascii="Times New Roman" w:eastAsia="Times New Roman" w:hAnsi="Times New Roman" w:cs="Times New Roman"/>
          <w:b/>
          <w:bCs/>
          <w:i/>
          <w:iCs/>
          <w:color w:val="0D0D0D"/>
          <w:sz w:val="24"/>
          <w:szCs w:val="24"/>
        </w:rPr>
        <w:t>onstruction</w:t>
      </w:r>
    </w:p>
    <w:p w14:paraId="59531F55" w14:textId="77777777" w:rsidR="00860E66" w:rsidRPr="00FB6C4D" w:rsidRDefault="00860E66" w:rsidP="005336AE">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Truth-tellers</w:t>
      </w:r>
    </w:p>
    <w:p w14:paraId="64E5EC4C" w14:textId="77777777" w:rsidR="00860E66" w:rsidRPr="00FB6C4D" w:rsidRDefault="00860E66" w:rsidP="004F688E">
      <w:pPr>
        <w:numPr>
          <w:ilvl w:val="0"/>
          <w:numId w:val="7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Are </w:t>
      </w:r>
      <w:r w:rsidRPr="005336AE">
        <w:rPr>
          <w:rFonts w:ascii="Times New Roman" w:eastAsia="Times New Roman" w:hAnsi="Times New Roman" w:cs="Times New Roman"/>
          <w:color w:val="0D0D0D"/>
          <w:sz w:val="24"/>
          <w:szCs w:val="24"/>
        </w:rPr>
        <w:t>retrieving</w:t>
      </w:r>
      <w:r w:rsidRPr="00FB6C4D">
        <w:rPr>
          <w:rFonts w:ascii="Times New Roman" w:eastAsia="Times New Roman" w:hAnsi="Times New Roman" w:cs="Times New Roman"/>
          <w:color w:val="0D0D0D"/>
          <w:sz w:val="24"/>
          <w:szCs w:val="24"/>
        </w:rPr>
        <w:t> stored information</w:t>
      </w:r>
    </w:p>
    <w:p w14:paraId="63A71971" w14:textId="77777777" w:rsidR="00860E66" w:rsidRPr="00FB6C4D" w:rsidRDefault="00860E66" w:rsidP="004F688E">
      <w:pPr>
        <w:numPr>
          <w:ilvl w:val="0"/>
          <w:numId w:val="7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Retrieval is constrained by:</w:t>
      </w:r>
    </w:p>
    <w:p w14:paraId="1C87EB3B" w14:textId="77777777" w:rsidR="00860E66" w:rsidRPr="00FB6C4D" w:rsidRDefault="00860E66" w:rsidP="004F688E">
      <w:pPr>
        <w:numPr>
          <w:ilvl w:val="1"/>
          <w:numId w:val="7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w:t>
      </w:r>
    </w:p>
    <w:p w14:paraId="2557EE7B" w14:textId="77777777" w:rsidR="00860E66" w:rsidRPr="00FB6C4D" w:rsidRDefault="00860E66" w:rsidP="004F688E">
      <w:pPr>
        <w:numPr>
          <w:ilvl w:val="1"/>
          <w:numId w:val="7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Encoding limitations</w:t>
      </w:r>
    </w:p>
    <w:p w14:paraId="3964B96E" w14:textId="77777777" w:rsidR="00860E66" w:rsidRPr="00FB6C4D" w:rsidRDefault="00860E66" w:rsidP="004F688E">
      <w:pPr>
        <w:numPr>
          <w:ilvl w:val="1"/>
          <w:numId w:val="7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Access problems</w:t>
      </w:r>
    </w:p>
    <w:p w14:paraId="682A7525" w14:textId="77777777" w:rsidR="00860E66" w:rsidRPr="00FB6C4D" w:rsidRDefault="00860E66" w:rsidP="004F688E">
      <w:pPr>
        <w:numPr>
          <w:ilvl w:val="0"/>
          <w:numId w:val="7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Errors are usually </w:t>
      </w:r>
      <w:r w:rsidRPr="005336AE">
        <w:rPr>
          <w:rFonts w:ascii="Times New Roman" w:eastAsia="Times New Roman" w:hAnsi="Times New Roman" w:cs="Times New Roman"/>
          <w:color w:val="0D0D0D"/>
          <w:sz w:val="24"/>
          <w:szCs w:val="24"/>
        </w:rPr>
        <w:t>unintentional</w:t>
      </w:r>
    </w:p>
    <w:p w14:paraId="3FDCF185" w14:textId="77777777" w:rsidR="00860E66" w:rsidRPr="00FB6C4D" w:rsidRDefault="00860E66" w:rsidP="000B68ED">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Liars</w:t>
      </w:r>
    </w:p>
    <w:p w14:paraId="1A2A566F" w14:textId="77777777" w:rsidR="00860E66" w:rsidRPr="00FB6C4D" w:rsidRDefault="00860E66" w:rsidP="004F688E">
      <w:pPr>
        <w:numPr>
          <w:ilvl w:val="0"/>
          <w:numId w:val="7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Are </w:t>
      </w:r>
      <w:r w:rsidRPr="000B68ED">
        <w:rPr>
          <w:rFonts w:ascii="Times New Roman" w:eastAsia="Times New Roman" w:hAnsi="Times New Roman" w:cs="Times New Roman"/>
          <w:color w:val="0D0D0D"/>
          <w:sz w:val="24"/>
          <w:szCs w:val="24"/>
        </w:rPr>
        <w:t>constructing and managing</w:t>
      </w:r>
      <w:r w:rsidRPr="00FB6C4D">
        <w:rPr>
          <w:rFonts w:ascii="Times New Roman" w:eastAsia="Times New Roman" w:hAnsi="Times New Roman" w:cs="Times New Roman"/>
          <w:color w:val="0D0D0D"/>
          <w:sz w:val="24"/>
          <w:szCs w:val="24"/>
        </w:rPr>
        <w:t> a narrative</w:t>
      </w:r>
    </w:p>
    <w:p w14:paraId="65428F01" w14:textId="5EF2E492" w:rsidR="00860E66" w:rsidRPr="00FB6C4D" w:rsidRDefault="000B68ED" w:rsidP="004F688E">
      <w:pPr>
        <w:numPr>
          <w:ilvl w:val="0"/>
          <w:numId w:val="76"/>
        </w:numPr>
        <w:shd w:val="clear" w:color="auto" w:fill="FFFFFF"/>
        <w:spacing w:after="120" w:line="240" w:lineRule="auto"/>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They m</w:t>
      </w:r>
      <w:r w:rsidR="00860E66" w:rsidRPr="00FB6C4D">
        <w:rPr>
          <w:rFonts w:ascii="Times New Roman" w:eastAsia="Times New Roman" w:hAnsi="Times New Roman" w:cs="Times New Roman"/>
          <w:color w:val="0D0D0D"/>
          <w:sz w:val="24"/>
          <w:szCs w:val="24"/>
        </w:rPr>
        <w:t>ust:</w:t>
      </w:r>
    </w:p>
    <w:p w14:paraId="4574F96C" w14:textId="77777777" w:rsidR="00860E66" w:rsidRPr="00FB6C4D" w:rsidRDefault="00860E66" w:rsidP="004F688E">
      <w:pPr>
        <w:numPr>
          <w:ilvl w:val="1"/>
          <w:numId w:val="7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Invent details</w:t>
      </w:r>
    </w:p>
    <w:p w14:paraId="339178D4" w14:textId="77777777" w:rsidR="00860E66" w:rsidRPr="00FB6C4D" w:rsidRDefault="00860E66" w:rsidP="004F688E">
      <w:pPr>
        <w:numPr>
          <w:ilvl w:val="1"/>
          <w:numId w:val="7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Monitor consistency</w:t>
      </w:r>
    </w:p>
    <w:p w14:paraId="6ED539A0" w14:textId="77777777" w:rsidR="00860E66" w:rsidRPr="00FB6C4D" w:rsidRDefault="00860E66" w:rsidP="004F688E">
      <w:pPr>
        <w:numPr>
          <w:ilvl w:val="1"/>
          <w:numId w:val="7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Track what was said before</w:t>
      </w:r>
    </w:p>
    <w:p w14:paraId="05109C73" w14:textId="77777777" w:rsidR="00860E66" w:rsidRPr="00FB6C4D" w:rsidRDefault="00860E66" w:rsidP="004F688E">
      <w:pPr>
        <w:numPr>
          <w:ilvl w:val="1"/>
          <w:numId w:val="7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Anticipate challenges</w:t>
      </w:r>
    </w:p>
    <w:p w14:paraId="694E9BDA" w14:textId="77777777" w:rsidR="00860E66" w:rsidRPr="00FB6C4D" w:rsidRDefault="00860E66" w:rsidP="004F688E">
      <w:pPr>
        <w:numPr>
          <w:ilvl w:val="0"/>
          <w:numId w:val="7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Errors arise from </w:t>
      </w:r>
      <w:r w:rsidRPr="000B68ED">
        <w:rPr>
          <w:rFonts w:ascii="Times New Roman" w:eastAsia="Times New Roman" w:hAnsi="Times New Roman" w:cs="Times New Roman"/>
          <w:b/>
          <w:bCs/>
          <w:color w:val="0D0D0D"/>
          <w:sz w:val="24"/>
          <w:szCs w:val="24"/>
        </w:rPr>
        <w:t>cognitive overload</w:t>
      </w:r>
    </w:p>
    <w:p w14:paraId="07BDDD41" w14:textId="3F2B5A8A" w:rsidR="00860E66" w:rsidRPr="00FB6C4D" w:rsidRDefault="00860E66" w:rsidP="000B68ED">
      <w:pPr>
        <w:shd w:val="clear" w:color="auto" w:fill="FFFFFF"/>
        <w:spacing w:after="120" w:line="240" w:lineRule="auto"/>
        <w:ind w:firstLine="360"/>
        <w:rPr>
          <w:rFonts w:ascii="Times New Roman" w:eastAsia="Times New Roman" w:hAnsi="Times New Roman" w:cs="Times New Roman"/>
          <w:color w:val="0D0D0D"/>
          <w:sz w:val="24"/>
          <w:szCs w:val="24"/>
        </w:rPr>
      </w:pPr>
      <w:r w:rsidRPr="00C7307F">
        <w:rPr>
          <w:rFonts w:ascii="Times New Roman" w:eastAsia="Times New Roman" w:hAnsi="Times New Roman" w:cs="Times New Roman"/>
          <w:b/>
          <w:bCs/>
          <w:color w:val="0D0D0D"/>
          <w:sz w:val="24"/>
          <w:szCs w:val="24"/>
          <w:highlight w:val="yellow"/>
        </w:rPr>
        <w:t>Key distinction</w:t>
      </w:r>
      <w:r w:rsidRPr="00C7307F">
        <w:rPr>
          <w:rFonts w:ascii="Times New Roman" w:eastAsia="Times New Roman" w:hAnsi="Times New Roman" w:cs="Times New Roman"/>
          <w:color w:val="0D0D0D"/>
          <w:sz w:val="24"/>
          <w:szCs w:val="24"/>
          <w:highlight w:val="yellow"/>
        </w:rPr>
        <w:t>:</w:t>
      </w:r>
      <w:r w:rsidR="00C7307F" w:rsidRPr="00C7307F">
        <w:rPr>
          <w:rFonts w:ascii="Times New Roman" w:eastAsia="Times New Roman" w:hAnsi="Times New Roman" w:cs="Times New Roman"/>
          <w:color w:val="0D0D0D"/>
          <w:sz w:val="24"/>
          <w:szCs w:val="24"/>
          <w:highlight w:val="yellow"/>
        </w:rPr>
        <w:t xml:space="preserve"> </w:t>
      </w:r>
      <w:r w:rsidRPr="00C7307F">
        <w:rPr>
          <w:rFonts w:ascii="Times New Roman" w:eastAsia="Times New Roman" w:hAnsi="Times New Roman" w:cs="Times New Roman"/>
          <w:color w:val="0D0D0D"/>
          <w:sz w:val="24"/>
          <w:szCs w:val="24"/>
          <w:highlight w:val="yellow"/>
        </w:rPr>
        <w:t>Truth-tellers struggle with </w:t>
      </w:r>
      <w:r w:rsidRPr="00C7307F">
        <w:rPr>
          <w:rFonts w:ascii="Times New Roman" w:eastAsia="Times New Roman" w:hAnsi="Times New Roman" w:cs="Times New Roman"/>
          <w:i/>
          <w:iCs/>
          <w:color w:val="0D0D0D"/>
          <w:sz w:val="24"/>
          <w:szCs w:val="24"/>
          <w:highlight w:val="yellow"/>
        </w:rPr>
        <w:t>access</w:t>
      </w:r>
      <w:r w:rsidRPr="00C7307F">
        <w:rPr>
          <w:rFonts w:ascii="Times New Roman" w:eastAsia="Times New Roman" w:hAnsi="Times New Roman" w:cs="Times New Roman"/>
          <w:color w:val="0D0D0D"/>
          <w:sz w:val="24"/>
          <w:szCs w:val="24"/>
          <w:highlight w:val="yellow"/>
        </w:rPr>
        <w:t>; liars struggle with </w:t>
      </w:r>
      <w:r w:rsidRPr="00C7307F">
        <w:rPr>
          <w:rFonts w:ascii="Times New Roman" w:eastAsia="Times New Roman" w:hAnsi="Times New Roman" w:cs="Times New Roman"/>
          <w:i/>
          <w:iCs/>
          <w:color w:val="0D0D0D"/>
          <w:sz w:val="24"/>
          <w:szCs w:val="24"/>
          <w:highlight w:val="yellow"/>
        </w:rPr>
        <w:t>control</w:t>
      </w:r>
      <w:r w:rsidRPr="00C7307F">
        <w:rPr>
          <w:rFonts w:ascii="Times New Roman" w:eastAsia="Times New Roman" w:hAnsi="Times New Roman" w:cs="Times New Roman"/>
          <w:color w:val="0D0D0D"/>
          <w:sz w:val="24"/>
          <w:szCs w:val="24"/>
          <w:highlight w:val="yellow"/>
        </w:rPr>
        <w:t>.</w:t>
      </w:r>
    </w:p>
    <w:p w14:paraId="6AF68D7D" w14:textId="5393663E" w:rsidR="00860E66" w:rsidRPr="00C7307F"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C7307F">
        <w:rPr>
          <w:rFonts w:ascii="Times New Roman" w:eastAsia="Times New Roman" w:hAnsi="Times New Roman" w:cs="Times New Roman"/>
          <w:b/>
          <w:bCs/>
          <w:i/>
          <w:iCs/>
          <w:color w:val="0D0D0D"/>
          <w:sz w:val="24"/>
          <w:szCs w:val="24"/>
        </w:rPr>
        <w:t xml:space="preserve">Detail </w:t>
      </w:r>
      <w:r w:rsidR="00C7307F">
        <w:rPr>
          <w:rFonts w:ascii="Times New Roman" w:eastAsia="Times New Roman" w:hAnsi="Times New Roman" w:cs="Times New Roman"/>
          <w:b/>
          <w:bCs/>
          <w:i/>
          <w:iCs/>
          <w:color w:val="0D0D0D"/>
          <w:sz w:val="24"/>
          <w:szCs w:val="24"/>
        </w:rPr>
        <w:t>P</w:t>
      </w:r>
      <w:r w:rsidRPr="00C7307F">
        <w:rPr>
          <w:rFonts w:ascii="Times New Roman" w:eastAsia="Times New Roman" w:hAnsi="Times New Roman" w:cs="Times New Roman"/>
          <w:b/>
          <w:bCs/>
          <w:i/>
          <w:iCs/>
          <w:color w:val="0D0D0D"/>
          <w:sz w:val="24"/>
          <w:szCs w:val="24"/>
        </w:rPr>
        <w:t xml:space="preserve">atterns (where people </w:t>
      </w:r>
      <w:r w:rsidR="00C7307F">
        <w:rPr>
          <w:rFonts w:ascii="Times New Roman" w:eastAsia="Times New Roman" w:hAnsi="Times New Roman" w:cs="Times New Roman"/>
          <w:b/>
          <w:bCs/>
          <w:i/>
          <w:iCs/>
          <w:color w:val="0D0D0D"/>
          <w:sz w:val="24"/>
          <w:szCs w:val="24"/>
        </w:rPr>
        <w:t xml:space="preserve">often </w:t>
      </w:r>
      <w:r w:rsidRPr="00C7307F">
        <w:rPr>
          <w:rFonts w:ascii="Times New Roman" w:eastAsia="Times New Roman" w:hAnsi="Times New Roman" w:cs="Times New Roman"/>
          <w:b/>
          <w:bCs/>
          <w:i/>
          <w:iCs/>
          <w:color w:val="0D0D0D"/>
          <w:sz w:val="24"/>
          <w:szCs w:val="24"/>
        </w:rPr>
        <w:t>get this wrong)</w:t>
      </w:r>
    </w:p>
    <w:p w14:paraId="0F9EF0B8" w14:textId="77777777" w:rsidR="00860E66" w:rsidRPr="00FB6C4D" w:rsidRDefault="00860E66" w:rsidP="00C7307F">
      <w:pPr>
        <w:shd w:val="clear" w:color="auto" w:fill="FFFFFF"/>
        <w:spacing w:after="120" w:line="240" w:lineRule="auto"/>
        <w:ind w:firstLine="72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Truth-tellers</w:t>
      </w:r>
    </w:p>
    <w:p w14:paraId="5F858381" w14:textId="77777777" w:rsidR="00860E66" w:rsidRPr="00FB6C4D" w:rsidRDefault="00860E66" w:rsidP="00C7307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Typical features:</w:t>
      </w:r>
    </w:p>
    <w:p w14:paraId="2012E2B4" w14:textId="77777777" w:rsidR="00860E66" w:rsidRPr="00FB6C4D" w:rsidRDefault="00860E66" w:rsidP="004F688E">
      <w:pPr>
        <w:numPr>
          <w:ilvl w:val="0"/>
          <w:numId w:val="7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Uneven detail distribution</w:t>
      </w:r>
    </w:p>
    <w:p w14:paraId="0F8FCA04" w14:textId="77777777" w:rsidR="00860E66" w:rsidRPr="00FB6C4D" w:rsidRDefault="00860E66" w:rsidP="004F688E">
      <w:pPr>
        <w:numPr>
          <w:ilvl w:val="0"/>
          <w:numId w:val="7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Rich detail in some areas, sparse in others</w:t>
      </w:r>
    </w:p>
    <w:p w14:paraId="1A45BEE4" w14:textId="77777777" w:rsidR="00860E66" w:rsidRPr="00FB6C4D" w:rsidRDefault="00860E66" w:rsidP="004F688E">
      <w:pPr>
        <w:numPr>
          <w:ilvl w:val="0"/>
          <w:numId w:val="7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Sensory or emotional details appear spontaneously</w:t>
      </w:r>
    </w:p>
    <w:p w14:paraId="00B8F697" w14:textId="77777777" w:rsidR="00860E66" w:rsidRPr="00FB6C4D" w:rsidRDefault="00860E66" w:rsidP="004F688E">
      <w:pPr>
        <w:numPr>
          <w:ilvl w:val="0"/>
          <w:numId w:val="7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Will say “I don’t know / I’m not sure”</w:t>
      </w:r>
    </w:p>
    <w:p w14:paraId="52D8B674" w14:textId="77777777" w:rsidR="00860E66" w:rsidRPr="00FB6C4D" w:rsidRDefault="00860E66" w:rsidP="00C7307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Crucially:</w:t>
      </w:r>
    </w:p>
    <w:p w14:paraId="5EDC5170" w14:textId="77777777" w:rsidR="00860E66" w:rsidRPr="00FB6C4D" w:rsidRDefault="00860E66" w:rsidP="004F688E">
      <w:pPr>
        <w:numPr>
          <w:ilvl w:val="0"/>
          <w:numId w:val="7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Detail level often reflects </w:t>
      </w:r>
      <w:r w:rsidRPr="00C7307F">
        <w:rPr>
          <w:rFonts w:ascii="Times New Roman" w:eastAsia="Times New Roman" w:hAnsi="Times New Roman" w:cs="Times New Roman"/>
          <w:color w:val="0D0D0D"/>
          <w:sz w:val="24"/>
          <w:szCs w:val="24"/>
        </w:rPr>
        <w:t>attention at encoding</w:t>
      </w:r>
      <w:r w:rsidRPr="00FB6C4D">
        <w:rPr>
          <w:rFonts w:ascii="Times New Roman" w:eastAsia="Times New Roman" w:hAnsi="Times New Roman" w:cs="Times New Roman"/>
          <w:color w:val="0D0D0D"/>
          <w:sz w:val="24"/>
          <w:szCs w:val="24"/>
        </w:rPr>
        <w:t>, not honesty</w:t>
      </w:r>
    </w:p>
    <w:p w14:paraId="452D1E10" w14:textId="77777777" w:rsidR="00860E66" w:rsidRPr="00FB6C4D" w:rsidRDefault="00860E66" w:rsidP="004F688E">
      <w:pPr>
        <w:numPr>
          <w:ilvl w:val="0"/>
          <w:numId w:val="7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Peripheral gaps are common and normal</w:t>
      </w:r>
    </w:p>
    <w:p w14:paraId="34C1A7A9" w14:textId="77777777" w:rsidR="00860E66" w:rsidRPr="00FB6C4D" w:rsidRDefault="00860E66" w:rsidP="00C7307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lastRenderedPageBreak/>
        <w:t>Liars</w:t>
      </w:r>
    </w:p>
    <w:p w14:paraId="0449C8A7" w14:textId="77777777" w:rsidR="00860E66" w:rsidRPr="00FB6C4D" w:rsidRDefault="00860E66" w:rsidP="00C7307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Typical features:</w:t>
      </w:r>
    </w:p>
    <w:p w14:paraId="1DA3625F" w14:textId="77777777" w:rsidR="00860E66" w:rsidRPr="00FB6C4D" w:rsidRDefault="00860E66" w:rsidP="004F688E">
      <w:pPr>
        <w:numPr>
          <w:ilvl w:val="0"/>
          <w:numId w:val="7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More uniform detail density</w:t>
      </w:r>
    </w:p>
    <w:p w14:paraId="200196BA" w14:textId="77777777" w:rsidR="00860E66" w:rsidRPr="00FB6C4D" w:rsidRDefault="00860E66" w:rsidP="004F688E">
      <w:pPr>
        <w:numPr>
          <w:ilvl w:val="0"/>
          <w:numId w:val="7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Over-explanation in non-critical areas</w:t>
      </w:r>
    </w:p>
    <w:p w14:paraId="78002A98" w14:textId="77777777" w:rsidR="00860E66" w:rsidRPr="00FB6C4D" w:rsidRDefault="00860E66" w:rsidP="004F688E">
      <w:pPr>
        <w:numPr>
          <w:ilvl w:val="0"/>
          <w:numId w:val="7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Avoidance of sensory or emotional specifics</w:t>
      </w:r>
    </w:p>
    <w:p w14:paraId="396EFEEF" w14:textId="77777777" w:rsidR="00860E66" w:rsidRPr="00FB6C4D" w:rsidRDefault="00860E66" w:rsidP="004F688E">
      <w:pPr>
        <w:numPr>
          <w:ilvl w:val="0"/>
          <w:numId w:val="7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Fewer admissions of uncertainty</w:t>
      </w:r>
    </w:p>
    <w:p w14:paraId="7236D816" w14:textId="77777777" w:rsidR="00860E66" w:rsidRPr="00FB6C4D" w:rsidRDefault="00860E66" w:rsidP="00C7307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Liars often:</w:t>
      </w:r>
    </w:p>
    <w:p w14:paraId="3D0CA5D9" w14:textId="77777777" w:rsidR="00860E66" w:rsidRPr="00FB6C4D" w:rsidRDefault="00860E66" w:rsidP="004F688E">
      <w:pPr>
        <w:numPr>
          <w:ilvl w:val="0"/>
          <w:numId w:val="8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Provide </w:t>
      </w:r>
      <w:r w:rsidRPr="00C7307F">
        <w:rPr>
          <w:rFonts w:ascii="Times New Roman" w:eastAsia="Times New Roman" w:hAnsi="Times New Roman" w:cs="Times New Roman"/>
          <w:color w:val="0D0D0D"/>
          <w:sz w:val="24"/>
          <w:szCs w:val="24"/>
        </w:rPr>
        <w:t>plausible but generic</w:t>
      </w:r>
      <w:r w:rsidRPr="00FB6C4D">
        <w:rPr>
          <w:rFonts w:ascii="Times New Roman" w:eastAsia="Times New Roman" w:hAnsi="Times New Roman" w:cs="Times New Roman"/>
          <w:color w:val="0D0D0D"/>
          <w:sz w:val="24"/>
          <w:szCs w:val="24"/>
        </w:rPr>
        <w:t> detail</w:t>
      </w:r>
    </w:p>
    <w:p w14:paraId="2943585D" w14:textId="77777777" w:rsidR="00860E66" w:rsidRPr="00FB6C4D" w:rsidRDefault="00860E66" w:rsidP="004F688E">
      <w:pPr>
        <w:numPr>
          <w:ilvl w:val="0"/>
          <w:numId w:val="8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Fill gaps rather than leave them empty</w:t>
      </w:r>
    </w:p>
    <w:p w14:paraId="17A1BC28" w14:textId="77777777" w:rsidR="00860E66" w:rsidRPr="00FB6C4D" w:rsidRDefault="00860E66" w:rsidP="004F688E">
      <w:pPr>
        <w:numPr>
          <w:ilvl w:val="0"/>
          <w:numId w:val="80"/>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Prefer controllable facts (times, locations) over lived experience</w:t>
      </w:r>
    </w:p>
    <w:p w14:paraId="7414817A" w14:textId="13E20955" w:rsidR="00860E66" w:rsidRPr="00C7307F"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C7307F">
        <w:rPr>
          <w:rFonts w:ascii="Times New Roman" w:eastAsia="Times New Roman" w:hAnsi="Times New Roman" w:cs="Times New Roman"/>
          <w:b/>
          <w:bCs/>
          <w:i/>
          <w:iCs/>
          <w:color w:val="0D0D0D"/>
          <w:sz w:val="24"/>
          <w:szCs w:val="24"/>
        </w:rPr>
        <w:t xml:space="preserve">Consistency over </w:t>
      </w:r>
      <w:r w:rsidR="00C7307F">
        <w:rPr>
          <w:rFonts w:ascii="Times New Roman" w:eastAsia="Times New Roman" w:hAnsi="Times New Roman" w:cs="Times New Roman"/>
          <w:b/>
          <w:bCs/>
          <w:i/>
          <w:iCs/>
          <w:color w:val="0D0D0D"/>
          <w:sz w:val="24"/>
          <w:szCs w:val="24"/>
        </w:rPr>
        <w:t>T</w:t>
      </w:r>
      <w:r w:rsidRPr="00C7307F">
        <w:rPr>
          <w:rFonts w:ascii="Times New Roman" w:eastAsia="Times New Roman" w:hAnsi="Times New Roman" w:cs="Times New Roman"/>
          <w:b/>
          <w:bCs/>
          <w:i/>
          <w:iCs/>
          <w:color w:val="0D0D0D"/>
          <w:sz w:val="24"/>
          <w:szCs w:val="24"/>
        </w:rPr>
        <w:t>ime (one of the biggest myths)</w:t>
      </w:r>
    </w:p>
    <w:p w14:paraId="51B824EC" w14:textId="77777777" w:rsidR="00860E66" w:rsidRPr="00FB6C4D" w:rsidRDefault="00860E66" w:rsidP="00C7307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Truth-tellers</w:t>
      </w:r>
    </w:p>
    <w:p w14:paraId="206D5877" w14:textId="77777777" w:rsidR="00860E66" w:rsidRPr="00FB6C4D" w:rsidRDefault="00860E66" w:rsidP="004F688E">
      <w:pPr>
        <w:numPr>
          <w:ilvl w:val="0"/>
          <w:numId w:val="81"/>
        </w:numPr>
        <w:shd w:val="clear" w:color="auto" w:fill="FFFFFF"/>
        <w:spacing w:after="120" w:line="240" w:lineRule="auto"/>
        <w:rPr>
          <w:rFonts w:ascii="Times New Roman" w:eastAsia="Times New Roman" w:hAnsi="Times New Roman" w:cs="Times New Roman"/>
          <w:color w:val="0D0D0D"/>
          <w:sz w:val="24"/>
          <w:szCs w:val="24"/>
        </w:rPr>
      </w:pPr>
      <w:r w:rsidRPr="00C7307F">
        <w:rPr>
          <w:rFonts w:ascii="Times New Roman" w:eastAsia="Times New Roman" w:hAnsi="Times New Roman" w:cs="Times New Roman"/>
          <w:color w:val="0D0D0D"/>
          <w:sz w:val="24"/>
          <w:szCs w:val="24"/>
        </w:rPr>
        <w:t>Core facts</w:t>
      </w:r>
      <w:r w:rsidRPr="00FB6C4D">
        <w:rPr>
          <w:rFonts w:ascii="Times New Roman" w:eastAsia="Times New Roman" w:hAnsi="Times New Roman" w:cs="Times New Roman"/>
          <w:color w:val="0D0D0D"/>
          <w:sz w:val="24"/>
          <w:szCs w:val="24"/>
        </w:rPr>
        <w:t> tend to remain stable</w:t>
      </w:r>
    </w:p>
    <w:p w14:paraId="1DE781D5" w14:textId="77777777" w:rsidR="00860E66" w:rsidRPr="00FB6C4D" w:rsidRDefault="00860E66" w:rsidP="004F688E">
      <w:pPr>
        <w:numPr>
          <w:ilvl w:val="0"/>
          <w:numId w:val="8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Peripheral details may:</w:t>
      </w:r>
    </w:p>
    <w:p w14:paraId="556C8F7C" w14:textId="77777777" w:rsidR="00860E66" w:rsidRPr="00FB6C4D" w:rsidRDefault="00860E66" w:rsidP="004F688E">
      <w:pPr>
        <w:numPr>
          <w:ilvl w:val="1"/>
          <w:numId w:val="8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Change</w:t>
      </w:r>
    </w:p>
    <w:p w14:paraId="40C97059" w14:textId="77777777" w:rsidR="00860E66" w:rsidRPr="00FB6C4D" w:rsidRDefault="00860E66" w:rsidP="004F688E">
      <w:pPr>
        <w:numPr>
          <w:ilvl w:val="1"/>
          <w:numId w:val="8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Expand</w:t>
      </w:r>
    </w:p>
    <w:p w14:paraId="0AE7DA2E" w14:textId="77777777" w:rsidR="00860E66" w:rsidRPr="00FB6C4D" w:rsidRDefault="00860E66" w:rsidP="004F688E">
      <w:pPr>
        <w:numPr>
          <w:ilvl w:val="1"/>
          <w:numId w:val="8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Be corrected</w:t>
      </w:r>
    </w:p>
    <w:p w14:paraId="7BA9D400" w14:textId="77777777" w:rsidR="00860E66" w:rsidRPr="00FB6C4D" w:rsidRDefault="00860E66" w:rsidP="004F688E">
      <w:pPr>
        <w:numPr>
          <w:ilvl w:val="0"/>
          <w:numId w:val="8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Narrative coherence often improves with time</w:t>
      </w:r>
    </w:p>
    <w:p w14:paraId="3D36F42B" w14:textId="77777777" w:rsidR="00860E66" w:rsidRPr="00FB6C4D" w:rsidRDefault="00860E66" w:rsidP="00C7307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produces:</w:t>
      </w:r>
    </w:p>
    <w:p w14:paraId="0041EC51" w14:textId="77777777" w:rsidR="00860E66" w:rsidRPr="00FB6C4D" w:rsidRDefault="00860E66" w:rsidP="004F688E">
      <w:pPr>
        <w:numPr>
          <w:ilvl w:val="0"/>
          <w:numId w:val="8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Apparent “inconsistencies” that are </w:t>
      </w:r>
      <w:r w:rsidRPr="00C7307F">
        <w:rPr>
          <w:rFonts w:ascii="Times New Roman" w:eastAsia="Times New Roman" w:hAnsi="Times New Roman" w:cs="Times New Roman"/>
          <w:color w:val="0D0D0D"/>
          <w:sz w:val="24"/>
          <w:szCs w:val="24"/>
        </w:rPr>
        <w:t>non-diagnostic</w:t>
      </w:r>
    </w:p>
    <w:p w14:paraId="7C1398F8" w14:textId="77777777" w:rsidR="00860E66" w:rsidRPr="00FB6C4D" w:rsidRDefault="00860E66" w:rsidP="004F688E">
      <w:pPr>
        <w:numPr>
          <w:ilvl w:val="0"/>
          <w:numId w:val="8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Corrections that </w:t>
      </w:r>
      <w:r w:rsidRPr="00C7307F">
        <w:rPr>
          <w:rFonts w:ascii="Times New Roman" w:eastAsia="Times New Roman" w:hAnsi="Times New Roman" w:cs="Times New Roman"/>
          <w:color w:val="0D0D0D"/>
          <w:sz w:val="24"/>
          <w:szCs w:val="24"/>
        </w:rPr>
        <w:t>increase</w:t>
      </w:r>
      <w:r w:rsidRPr="00FB6C4D">
        <w:rPr>
          <w:rFonts w:ascii="Times New Roman" w:eastAsia="Times New Roman" w:hAnsi="Times New Roman" w:cs="Times New Roman"/>
          <w:color w:val="0D0D0D"/>
          <w:sz w:val="24"/>
          <w:szCs w:val="24"/>
        </w:rPr>
        <w:t> accuracy</w:t>
      </w:r>
    </w:p>
    <w:p w14:paraId="3647FEDA" w14:textId="77777777" w:rsidR="00860E66" w:rsidRPr="00FB6C4D" w:rsidRDefault="00860E66" w:rsidP="00C7307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Liars</w:t>
      </w:r>
    </w:p>
    <w:p w14:paraId="0308B995" w14:textId="77777777" w:rsidR="00860E66" w:rsidRPr="00FB6C4D" w:rsidRDefault="00860E66" w:rsidP="004F688E">
      <w:pPr>
        <w:numPr>
          <w:ilvl w:val="0"/>
          <w:numId w:val="8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Early statements often appear very consistent</w:t>
      </w:r>
    </w:p>
    <w:p w14:paraId="00C42814" w14:textId="77777777" w:rsidR="00860E66" w:rsidRPr="00FB6C4D" w:rsidRDefault="00860E66" w:rsidP="004F688E">
      <w:pPr>
        <w:numPr>
          <w:ilvl w:val="0"/>
          <w:numId w:val="8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 time:</w:t>
      </w:r>
    </w:p>
    <w:p w14:paraId="00423B6C" w14:textId="77777777" w:rsidR="00860E66" w:rsidRPr="00FB6C4D" w:rsidRDefault="00860E66" w:rsidP="004F688E">
      <w:pPr>
        <w:numPr>
          <w:ilvl w:val="1"/>
          <w:numId w:val="8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New contradictions emerge</w:t>
      </w:r>
    </w:p>
    <w:p w14:paraId="07EE5288" w14:textId="77777777" w:rsidR="00860E66" w:rsidRPr="00FB6C4D" w:rsidRDefault="00860E66" w:rsidP="004F688E">
      <w:pPr>
        <w:numPr>
          <w:ilvl w:val="1"/>
          <w:numId w:val="8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Story becomes rigid or overly rehearsed</w:t>
      </w:r>
    </w:p>
    <w:p w14:paraId="5CE0E9E0" w14:textId="77777777" w:rsidR="00860E66" w:rsidRPr="00FB6C4D" w:rsidRDefault="00860E66" w:rsidP="004F688E">
      <w:pPr>
        <w:numPr>
          <w:ilvl w:val="1"/>
          <w:numId w:val="8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Details are added to “patch” problems</w:t>
      </w:r>
    </w:p>
    <w:p w14:paraId="3B792DAC" w14:textId="77777777" w:rsidR="00860E66" w:rsidRPr="00FB6C4D" w:rsidRDefault="00860E66" w:rsidP="00C7307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Why:</w:t>
      </w:r>
    </w:p>
    <w:p w14:paraId="32D9E8D7" w14:textId="77777777" w:rsidR="00860E66" w:rsidRPr="00FB6C4D" w:rsidRDefault="00860E66" w:rsidP="004F688E">
      <w:pPr>
        <w:numPr>
          <w:ilvl w:val="0"/>
          <w:numId w:val="8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Lies interfere with memory</w:t>
      </w:r>
    </w:p>
    <w:p w14:paraId="6CC65346" w14:textId="77777777" w:rsidR="00860E66" w:rsidRPr="00FB6C4D" w:rsidRDefault="00860E66" w:rsidP="004F688E">
      <w:pPr>
        <w:numPr>
          <w:ilvl w:val="0"/>
          <w:numId w:val="8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Rehearsal replaces genuine recall</w:t>
      </w:r>
    </w:p>
    <w:p w14:paraId="0F759619" w14:textId="77777777" w:rsidR="00860E66" w:rsidRPr="00FB6C4D" w:rsidRDefault="00860E66" w:rsidP="004F688E">
      <w:pPr>
        <w:numPr>
          <w:ilvl w:val="0"/>
          <w:numId w:val="8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Maintaining consistency becomes cognitively costly</w:t>
      </w:r>
    </w:p>
    <w:p w14:paraId="2D0C05B0" w14:textId="77777777" w:rsidR="00860E66" w:rsidRPr="003B61DF" w:rsidRDefault="00860E66" w:rsidP="003B61DF">
      <w:pPr>
        <w:shd w:val="clear" w:color="auto" w:fill="FFFFFF"/>
        <w:spacing w:after="120" w:line="240" w:lineRule="auto"/>
        <w:ind w:firstLine="360"/>
        <w:rPr>
          <w:rFonts w:ascii="Times New Roman" w:eastAsia="Times New Roman" w:hAnsi="Times New Roman" w:cs="Times New Roman"/>
          <w:color w:val="0D0D0D"/>
          <w:sz w:val="24"/>
          <w:szCs w:val="24"/>
        </w:rPr>
      </w:pPr>
      <w:r w:rsidRPr="003B61DF">
        <w:rPr>
          <w:rFonts w:ascii="Times New Roman" w:eastAsia="Times New Roman" w:hAnsi="Times New Roman" w:cs="Times New Roman"/>
          <w:color w:val="0D0D0D"/>
          <w:sz w:val="24"/>
          <w:szCs w:val="24"/>
        </w:rPr>
        <w:t>Consistency is easier to fake early than late.</w:t>
      </w:r>
    </w:p>
    <w:p w14:paraId="440FA551" w14:textId="5600F176" w:rsidR="00860E66" w:rsidRPr="003B61DF"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3B61DF">
        <w:rPr>
          <w:rFonts w:ascii="Times New Roman" w:eastAsia="Times New Roman" w:hAnsi="Times New Roman" w:cs="Times New Roman"/>
          <w:b/>
          <w:bCs/>
          <w:i/>
          <w:iCs/>
          <w:color w:val="0D0D0D"/>
          <w:sz w:val="24"/>
          <w:szCs w:val="24"/>
        </w:rPr>
        <w:t xml:space="preserve">Response to </w:t>
      </w:r>
      <w:r w:rsidR="003B61DF">
        <w:rPr>
          <w:rFonts w:ascii="Times New Roman" w:eastAsia="Times New Roman" w:hAnsi="Times New Roman" w:cs="Times New Roman"/>
          <w:b/>
          <w:bCs/>
          <w:i/>
          <w:iCs/>
          <w:color w:val="0D0D0D"/>
          <w:sz w:val="24"/>
          <w:szCs w:val="24"/>
        </w:rPr>
        <w:t>C</w:t>
      </w:r>
      <w:r w:rsidRPr="003B61DF">
        <w:rPr>
          <w:rFonts w:ascii="Times New Roman" w:eastAsia="Times New Roman" w:hAnsi="Times New Roman" w:cs="Times New Roman"/>
          <w:b/>
          <w:bCs/>
          <w:i/>
          <w:iCs/>
          <w:color w:val="0D0D0D"/>
          <w:sz w:val="24"/>
          <w:szCs w:val="24"/>
        </w:rPr>
        <w:t xml:space="preserve">ognitive </w:t>
      </w:r>
      <w:r w:rsidR="003B61DF">
        <w:rPr>
          <w:rFonts w:ascii="Times New Roman" w:eastAsia="Times New Roman" w:hAnsi="Times New Roman" w:cs="Times New Roman"/>
          <w:b/>
          <w:bCs/>
          <w:i/>
          <w:iCs/>
          <w:color w:val="0D0D0D"/>
          <w:sz w:val="24"/>
          <w:szCs w:val="24"/>
        </w:rPr>
        <w:t>L</w:t>
      </w:r>
      <w:r w:rsidRPr="003B61DF">
        <w:rPr>
          <w:rFonts w:ascii="Times New Roman" w:eastAsia="Times New Roman" w:hAnsi="Times New Roman" w:cs="Times New Roman"/>
          <w:b/>
          <w:bCs/>
          <w:i/>
          <w:iCs/>
          <w:color w:val="0D0D0D"/>
          <w:sz w:val="24"/>
          <w:szCs w:val="24"/>
        </w:rPr>
        <w:t xml:space="preserve">oad during </w:t>
      </w:r>
      <w:r w:rsidR="003B61DF">
        <w:rPr>
          <w:rFonts w:ascii="Times New Roman" w:eastAsia="Times New Roman" w:hAnsi="Times New Roman" w:cs="Times New Roman"/>
          <w:b/>
          <w:bCs/>
          <w:i/>
          <w:iCs/>
          <w:color w:val="0D0D0D"/>
          <w:sz w:val="24"/>
          <w:szCs w:val="24"/>
        </w:rPr>
        <w:t>Q</w:t>
      </w:r>
      <w:r w:rsidRPr="003B61DF">
        <w:rPr>
          <w:rFonts w:ascii="Times New Roman" w:eastAsia="Times New Roman" w:hAnsi="Times New Roman" w:cs="Times New Roman"/>
          <w:b/>
          <w:bCs/>
          <w:i/>
          <w:iCs/>
          <w:color w:val="0D0D0D"/>
          <w:sz w:val="24"/>
          <w:szCs w:val="24"/>
        </w:rPr>
        <w:t>uestioning</w:t>
      </w:r>
    </w:p>
    <w:p w14:paraId="2745FF93" w14:textId="07F97152" w:rsidR="00860E66" w:rsidRPr="00FB6C4D" w:rsidRDefault="00860E66" w:rsidP="003B61D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lastRenderedPageBreak/>
        <w:t xml:space="preserve">Truth-tellers under </w:t>
      </w:r>
      <w:r w:rsidR="003B61DF">
        <w:rPr>
          <w:rFonts w:ascii="Times New Roman" w:eastAsia="Times New Roman" w:hAnsi="Times New Roman" w:cs="Times New Roman"/>
          <w:b/>
          <w:bCs/>
          <w:color w:val="0D0D0D"/>
          <w:sz w:val="24"/>
          <w:szCs w:val="24"/>
        </w:rPr>
        <w:t>P</w:t>
      </w:r>
      <w:r w:rsidRPr="00FB6C4D">
        <w:rPr>
          <w:rFonts w:ascii="Times New Roman" w:eastAsia="Times New Roman" w:hAnsi="Times New Roman" w:cs="Times New Roman"/>
          <w:b/>
          <w:bCs/>
          <w:color w:val="0D0D0D"/>
          <w:sz w:val="24"/>
          <w:szCs w:val="24"/>
        </w:rPr>
        <w:t>ressure</w:t>
      </w:r>
    </w:p>
    <w:p w14:paraId="436A7A80" w14:textId="77777777" w:rsidR="00860E66" w:rsidRPr="00FB6C4D" w:rsidRDefault="00860E66" w:rsidP="004F688E">
      <w:pPr>
        <w:numPr>
          <w:ilvl w:val="0"/>
          <w:numId w:val="8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Recall degrades</w:t>
      </w:r>
    </w:p>
    <w:p w14:paraId="66EA6101" w14:textId="77777777" w:rsidR="00860E66" w:rsidRPr="00FB6C4D" w:rsidRDefault="00860E66" w:rsidP="004F688E">
      <w:pPr>
        <w:numPr>
          <w:ilvl w:val="0"/>
          <w:numId w:val="8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Speech may slow</w:t>
      </w:r>
    </w:p>
    <w:p w14:paraId="489861C4" w14:textId="77777777" w:rsidR="00860E66" w:rsidRPr="00FB6C4D" w:rsidRDefault="00860E66" w:rsidP="004F688E">
      <w:pPr>
        <w:numPr>
          <w:ilvl w:val="0"/>
          <w:numId w:val="8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Emotional regulation may fail</w:t>
      </w:r>
    </w:p>
    <w:p w14:paraId="18EB8674" w14:textId="77777777" w:rsidR="00860E66" w:rsidRPr="00FB6C4D" w:rsidRDefault="00860E66" w:rsidP="004F688E">
      <w:pPr>
        <w:numPr>
          <w:ilvl w:val="0"/>
          <w:numId w:val="8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More pauses, searching, or confusion</w:t>
      </w:r>
    </w:p>
    <w:p w14:paraId="1E91D959" w14:textId="7C06FAAF" w:rsidR="00860E66" w:rsidRPr="00FB6C4D" w:rsidRDefault="00860E66" w:rsidP="003B61D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 xml:space="preserve">This is often misread as deception—but </w:t>
      </w:r>
      <w:r w:rsidR="00666F26">
        <w:rPr>
          <w:rFonts w:ascii="Times New Roman" w:eastAsia="Times New Roman" w:hAnsi="Times New Roman" w:cs="Times New Roman"/>
          <w:color w:val="0D0D0D"/>
          <w:sz w:val="24"/>
          <w:szCs w:val="24"/>
        </w:rPr>
        <w:t xml:space="preserve">may </w:t>
      </w:r>
      <w:r w:rsidRPr="00FB6C4D">
        <w:rPr>
          <w:rFonts w:ascii="Times New Roman" w:eastAsia="Times New Roman" w:hAnsi="Times New Roman" w:cs="Times New Roman"/>
          <w:color w:val="0D0D0D"/>
          <w:sz w:val="24"/>
          <w:szCs w:val="24"/>
        </w:rPr>
        <w:t>reflect </w:t>
      </w:r>
      <w:r w:rsidRPr="00666F26">
        <w:rPr>
          <w:rFonts w:ascii="Times New Roman" w:eastAsia="Times New Roman" w:hAnsi="Times New Roman" w:cs="Times New Roman"/>
          <w:color w:val="0D0D0D"/>
          <w:sz w:val="24"/>
          <w:szCs w:val="24"/>
        </w:rPr>
        <w:t>retrieval difficulty</w:t>
      </w:r>
      <w:r w:rsidRPr="00FB6C4D">
        <w:rPr>
          <w:rFonts w:ascii="Times New Roman" w:eastAsia="Times New Roman" w:hAnsi="Times New Roman" w:cs="Times New Roman"/>
          <w:color w:val="0D0D0D"/>
          <w:sz w:val="24"/>
          <w:szCs w:val="24"/>
        </w:rPr>
        <w:t>.</w:t>
      </w:r>
    </w:p>
    <w:p w14:paraId="6858BE38" w14:textId="77777777" w:rsidR="00860E66" w:rsidRPr="00FB6C4D" w:rsidRDefault="00860E66" w:rsidP="00666F26">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Liars under pressure</w:t>
      </w:r>
    </w:p>
    <w:p w14:paraId="2F86587D" w14:textId="77777777" w:rsidR="00860E66" w:rsidRPr="00FB6C4D" w:rsidRDefault="00860E66" w:rsidP="004F688E">
      <w:pPr>
        <w:numPr>
          <w:ilvl w:val="0"/>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Cognitive load increases sharply</w:t>
      </w:r>
    </w:p>
    <w:p w14:paraId="4FFD8DB3" w14:textId="77777777" w:rsidR="00860E66" w:rsidRPr="00FB6C4D" w:rsidRDefault="00860E66" w:rsidP="004F688E">
      <w:pPr>
        <w:numPr>
          <w:ilvl w:val="0"/>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Executive control begins to fail</w:t>
      </w:r>
    </w:p>
    <w:p w14:paraId="4D31E125" w14:textId="77777777" w:rsidR="00860E66" w:rsidRPr="00FB6C4D" w:rsidRDefault="00860E66" w:rsidP="004F688E">
      <w:pPr>
        <w:numPr>
          <w:ilvl w:val="0"/>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Signs appear in:</w:t>
      </w:r>
    </w:p>
    <w:p w14:paraId="0D972F79" w14:textId="77777777" w:rsidR="00860E66" w:rsidRPr="00FB6C4D" w:rsidRDefault="00860E66" w:rsidP="004F688E">
      <w:pPr>
        <w:numPr>
          <w:ilvl w:val="1"/>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Inconsistencies</w:t>
      </w:r>
    </w:p>
    <w:p w14:paraId="7C04DF10" w14:textId="77777777" w:rsidR="00860E66" w:rsidRPr="00FB6C4D" w:rsidRDefault="00860E66" w:rsidP="004F688E">
      <w:pPr>
        <w:numPr>
          <w:ilvl w:val="1"/>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Over-talking</w:t>
      </w:r>
    </w:p>
    <w:p w14:paraId="61EE6C29" w14:textId="77777777" w:rsidR="00860E66" w:rsidRPr="00FB6C4D" w:rsidRDefault="00860E66" w:rsidP="004F688E">
      <w:pPr>
        <w:numPr>
          <w:ilvl w:val="1"/>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Defensiveness</w:t>
      </w:r>
    </w:p>
    <w:p w14:paraId="12B84AC5" w14:textId="77777777" w:rsidR="00860E66" w:rsidRPr="00FB6C4D" w:rsidRDefault="00860E66" w:rsidP="004F688E">
      <w:pPr>
        <w:numPr>
          <w:ilvl w:val="1"/>
          <w:numId w:val="8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Sudden simplification of story</w:t>
      </w:r>
    </w:p>
    <w:p w14:paraId="4319344B" w14:textId="77777777" w:rsidR="00860E66" w:rsidRPr="00FB6C4D" w:rsidRDefault="00860E66" w:rsidP="00666F26">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harms liars </w:t>
      </w:r>
      <w:r w:rsidRPr="00666F26">
        <w:rPr>
          <w:rFonts w:ascii="Times New Roman" w:eastAsia="Times New Roman" w:hAnsi="Times New Roman" w:cs="Times New Roman"/>
          <w:color w:val="0D0D0D"/>
          <w:sz w:val="24"/>
          <w:szCs w:val="24"/>
        </w:rPr>
        <w:t>more than truth-tellers</w:t>
      </w:r>
      <w:r w:rsidRPr="00FB6C4D">
        <w:rPr>
          <w:rFonts w:ascii="Times New Roman" w:eastAsia="Times New Roman" w:hAnsi="Times New Roman" w:cs="Times New Roman"/>
          <w:color w:val="0D0D0D"/>
          <w:sz w:val="24"/>
          <w:szCs w:val="24"/>
        </w:rPr>
        <w:t>—but only when pressure targets </w:t>
      </w:r>
      <w:r w:rsidRPr="00666F26">
        <w:rPr>
          <w:rFonts w:ascii="Times New Roman" w:eastAsia="Times New Roman" w:hAnsi="Times New Roman" w:cs="Times New Roman"/>
          <w:color w:val="0D0D0D"/>
          <w:sz w:val="24"/>
          <w:szCs w:val="24"/>
        </w:rPr>
        <w:t>content</w:t>
      </w:r>
      <w:r w:rsidRPr="00FB6C4D">
        <w:rPr>
          <w:rFonts w:ascii="Times New Roman" w:eastAsia="Times New Roman" w:hAnsi="Times New Roman" w:cs="Times New Roman"/>
          <w:color w:val="0D0D0D"/>
          <w:sz w:val="24"/>
          <w:szCs w:val="24"/>
        </w:rPr>
        <w:t>, not demeanor.</w:t>
      </w:r>
    </w:p>
    <w:p w14:paraId="1C684CAB" w14:textId="334FA072" w:rsidR="00860E66" w:rsidRPr="00666F26"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666F26">
        <w:rPr>
          <w:rFonts w:ascii="Times New Roman" w:eastAsia="Times New Roman" w:hAnsi="Times New Roman" w:cs="Times New Roman"/>
          <w:b/>
          <w:bCs/>
          <w:i/>
          <w:iCs/>
          <w:color w:val="0D0D0D"/>
          <w:sz w:val="24"/>
          <w:szCs w:val="24"/>
        </w:rPr>
        <w:t>Corrections</w:t>
      </w:r>
      <w:r w:rsidR="00666F26">
        <w:rPr>
          <w:rFonts w:ascii="Times New Roman" w:eastAsia="Times New Roman" w:hAnsi="Times New Roman" w:cs="Times New Roman"/>
          <w:b/>
          <w:bCs/>
          <w:i/>
          <w:iCs/>
          <w:color w:val="0D0D0D"/>
          <w:sz w:val="24"/>
          <w:szCs w:val="24"/>
        </w:rPr>
        <w:t>, S</w:t>
      </w:r>
      <w:r w:rsidRPr="00666F26">
        <w:rPr>
          <w:rFonts w:ascii="Times New Roman" w:eastAsia="Times New Roman" w:hAnsi="Times New Roman" w:cs="Times New Roman"/>
          <w:b/>
          <w:bCs/>
          <w:i/>
          <w:iCs/>
          <w:color w:val="0D0D0D"/>
          <w:sz w:val="24"/>
          <w:szCs w:val="24"/>
        </w:rPr>
        <w:t>elf-</w:t>
      </w:r>
      <w:r w:rsidR="00666F26">
        <w:rPr>
          <w:rFonts w:ascii="Times New Roman" w:eastAsia="Times New Roman" w:hAnsi="Times New Roman" w:cs="Times New Roman"/>
          <w:b/>
          <w:bCs/>
          <w:i/>
          <w:iCs/>
          <w:color w:val="0D0D0D"/>
          <w:sz w:val="24"/>
          <w:szCs w:val="24"/>
        </w:rPr>
        <w:t>M</w:t>
      </w:r>
      <w:r w:rsidRPr="00666F26">
        <w:rPr>
          <w:rFonts w:ascii="Times New Roman" w:eastAsia="Times New Roman" w:hAnsi="Times New Roman" w:cs="Times New Roman"/>
          <w:b/>
          <w:bCs/>
          <w:i/>
          <w:iCs/>
          <w:color w:val="0D0D0D"/>
          <w:sz w:val="24"/>
          <w:szCs w:val="24"/>
        </w:rPr>
        <w:t>onitoring</w:t>
      </w:r>
      <w:r w:rsidR="00666F26">
        <w:rPr>
          <w:rFonts w:ascii="Times New Roman" w:eastAsia="Times New Roman" w:hAnsi="Times New Roman" w:cs="Times New Roman"/>
          <w:b/>
          <w:bCs/>
          <w:i/>
          <w:iCs/>
          <w:color w:val="0D0D0D"/>
          <w:sz w:val="24"/>
          <w:szCs w:val="24"/>
        </w:rPr>
        <w:t>, and Impression Management</w:t>
      </w:r>
    </w:p>
    <w:p w14:paraId="6851EF25" w14:textId="77777777" w:rsidR="00860E66" w:rsidRPr="00FB6C4D" w:rsidRDefault="00860E66" w:rsidP="00666F26">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Truth-tellers</w:t>
      </w:r>
    </w:p>
    <w:p w14:paraId="2A505308" w14:textId="77777777" w:rsidR="00860E66" w:rsidRPr="00FB6C4D" w:rsidRDefault="00860E66" w:rsidP="004F688E">
      <w:pPr>
        <w:numPr>
          <w:ilvl w:val="0"/>
          <w:numId w:val="8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Spontaneously correct themselves</w:t>
      </w:r>
    </w:p>
    <w:p w14:paraId="668E25A8" w14:textId="77777777" w:rsidR="00860E66" w:rsidRPr="00FB6C4D" w:rsidRDefault="00860E66" w:rsidP="004F688E">
      <w:pPr>
        <w:numPr>
          <w:ilvl w:val="0"/>
          <w:numId w:val="8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Say things like:</w:t>
      </w:r>
    </w:p>
    <w:p w14:paraId="7647905E" w14:textId="77777777" w:rsidR="00860E66" w:rsidRPr="00FB6C4D" w:rsidRDefault="00860E66" w:rsidP="004F688E">
      <w:pPr>
        <w:numPr>
          <w:ilvl w:val="1"/>
          <w:numId w:val="8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“No, wait—that’s not right”</w:t>
      </w:r>
    </w:p>
    <w:p w14:paraId="327A6D65" w14:textId="77777777" w:rsidR="00860E66" w:rsidRPr="00FB6C4D" w:rsidRDefault="00860E66" w:rsidP="004F688E">
      <w:pPr>
        <w:numPr>
          <w:ilvl w:val="1"/>
          <w:numId w:val="8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 think I mixed that up”</w:t>
      </w:r>
    </w:p>
    <w:p w14:paraId="1DC3904A" w14:textId="77777777" w:rsidR="00860E66" w:rsidRPr="00FB6C4D" w:rsidRDefault="00860E66" w:rsidP="004F688E">
      <w:pPr>
        <w:numPr>
          <w:ilvl w:val="0"/>
          <w:numId w:val="8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These corrections often </w:t>
      </w:r>
      <w:r w:rsidRPr="00B9671F">
        <w:rPr>
          <w:rFonts w:ascii="Times New Roman" w:eastAsia="Times New Roman" w:hAnsi="Times New Roman" w:cs="Times New Roman"/>
          <w:color w:val="0D0D0D"/>
          <w:sz w:val="24"/>
          <w:szCs w:val="24"/>
        </w:rPr>
        <w:t>increase</w:t>
      </w:r>
      <w:r w:rsidRPr="00FB6C4D">
        <w:rPr>
          <w:rFonts w:ascii="Times New Roman" w:eastAsia="Times New Roman" w:hAnsi="Times New Roman" w:cs="Times New Roman"/>
          <w:color w:val="0D0D0D"/>
          <w:sz w:val="24"/>
          <w:szCs w:val="24"/>
        </w:rPr>
        <w:t> accuracy</w:t>
      </w:r>
    </w:p>
    <w:p w14:paraId="2B01684F" w14:textId="77777777" w:rsidR="00860E66" w:rsidRPr="00FB6C4D" w:rsidRDefault="00860E66" w:rsidP="00B9671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Liars</w:t>
      </w:r>
    </w:p>
    <w:p w14:paraId="700B7923" w14:textId="77777777" w:rsidR="00860E66" w:rsidRPr="00FB6C4D" w:rsidRDefault="00860E66" w:rsidP="004F688E">
      <w:pPr>
        <w:numPr>
          <w:ilvl w:val="0"/>
          <w:numId w:val="8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Avoid correcting themselves</w:t>
      </w:r>
    </w:p>
    <w:p w14:paraId="033316C6" w14:textId="77777777" w:rsidR="00860E66" w:rsidRPr="00FB6C4D" w:rsidRDefault="00860E66" w:rsidP="004F688E">
      <w:pPr>
        <w:numPr>
          <w:ilvl w:val="0"/>
          <w:numId w:val="8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Corrections risk exposure</w:t>
      </w:r>
    </w:p>
    <w:p w14:paraId="59FD6280" w14:textId="77777777" w:rsidR="00860E66" w:rsidRPr="00FB6C4D" w:rsidRDefault="00860E66" w:rsidP="004F688E">
      <w:pPr>
        <w:numPr>
          <w:ilvl w:val="0"/>
          <w:numId w:val="8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Tend to double down or reframe rather than retract</w:t>
      </w:r>
    </w:p>
    <w:p w14:paraId="0F04E31A" w14:textId="491E39DB" w:rsidR="00860E66" w:rsidRPr="00FB6C4D" w:rsidRDefault="00860E66" w:rsidP="00B9671F">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Paradoxically:</w:t>
      </w:r>
      <w:r w:rsidR="00B9671F">
        <w:rPr>
          <w:rFonts w:ascii="Times New Roman" w:eastAsia="Times New Roman" w:hAnsi="Times New Roman" w:cs="Times New Roman"/>
          <w:color w:val="0D0D0D"/>
          <w:sz w:val="24"/>
          <w:szCs w:val="24"/>
        </w:rPr>
        <w:t xml:space="preserve"> </w:t>
      </w:r>
      <w:r w:rsidRPr="00B9671F">
        <w:rPr>
          <w:rFonts w:ascii="Times New Roman" w:eastAsia="Times New Roman" w:hAnsi="Times New Roman" w:cs="Times New Roman"/>
          <w:color w:val="0D0D0D"/>
          <w:sz w:val="24"/>
          <w:szCs w:val="24"/>
        </w:rPr>
        <w:t>Self-correction is a credibility-positive behavior</w:t>
      </w:r>
      <w:r w:rsidRPr="00FB6C4D">
        <w:rPr>
          <w:rFonts w:ascii="Times New Roman" w:eastAsia="Times New Roman" w:hAnsi="Times New Roman" w:cs="Times New Roman"/>
          <w:color w:val="0D0D0D"/>
          <w:sz w:val="24"/>
          <w:szCs w:val="24"/>
        </w:rPr>
        <w:t>, not a red flag.</w:t>
      </w:r>
    </w:p>
    <w:p w14:paraId="2AEC9A22" w14:textId="5E68495F" w:rsidR="00860E66" w:rsidRPr="00B9671F"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B9671F">
        <w:rPr>
          <w:rFonts w:ascii="Times New Roman" w:eastAsia="Times New Roman" w:hAnsi="Times New Roman" w:cs="Times New Roman"/>
          <w:b/>
          <w:bCs/>
          <w:i/>
          <w:iCs/>
          <w:color w:val="0D0D0D"/>
          <w:sz w:val="24"/>
          <w:szCs w:val="24"/>
        </w:rPr>
        <w:t xml:space="preserve">Emotional </w:t>
      </w:r>
      <w:r w:rsidR="00B9671F">
        <w:rPr>
          <w:rFonts w:ascii="Times New Roman" w:eastAsia="Times New Roman" w:hAnsi="Times New Roman" w:cs="Times New Roman"/>
          <w:b/>
          <w:bCs/>
          <w:i/>
          <w:iCs/>
          <w:color w:val="0D0D0D"/>
          <w:sz w:val="24"/>
          <w:szCs w:val="24"/>
        </w:rPr>
        <w:t>C</w:t>
      </w:r>
      <w:r w:rsidRPr="00B9671F">
        <w:rPr>
          <w:rFonts w:ascii="Times New Roman" w:eastAsia="Times New Roman" w:hAnsi="Times New Roman" w:cs="Times New Roman"/>
          <w:b/>
          <w:bCs/>
          <w:i/>
          <w:iCs/>
          <w:color w:val="0D0D0D"/>
          <w:sz w:val="24"/>
          <w:szCs w:val="24"/>
        </w:rPr>
        <w:t>ontent</w:t>
      </w:r>
    </w:p>
    <w:p w14:paraId="51E1C22C" w14:textId="77777777" w:rsidR="00860E66" w:rsidRPr="00FB6C4D" w:rsidRDefault="00860E66" w:rsidP="00B9671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Truth-tellers</w:t>
      </w:r>
    </w:p>
    <w:p w14:paraId="5CE2F82F" w14:textId="77777777" w:rsidR="00860E66" w:rsidRPr="00FB6C4D" w:rsidRDefault="00860E66" w:rsidP="004F688E">
      <w:pPr>
        <w:numPr>
          <w:ilvl w:val="0"/>
          <w:numId w:val="8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Emotional expression is:</w:t>
      </w:r>
    </w:p>
    <w:p w14:paraId="0A5819FD" w14:textId="77777777" w:rsidR="00860E66" w:rsidRPr="00FB6C4D" w:rsidRDefault="00860E66" w:rsidP="004F688E">
      <w:pPr>
        <w:numPr>
          <w:ilvl w:val="1"/>
          <w:numId w:val="8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Variable</w:t>
      </w:r>
    </w:p>
    <w:p w14:paraId="70E9BC80" w14:textId="77777777" w:rsidR="00860E66" w:rsidRPr="00FB6C4D" w:rsidRDefault="00860E66" w:rsidP="004F688E">
      <w:pPr>
        <w:numPr>
          <w:ilvl w:val="1"/>
          <w:numId w:val="8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Context-dependent</w:t>
      </w:r>
    </w:p>
    <w:p w14:paraId="51F1602D" w14:textId="77777777" w:rsidR="00860E66" w:rsidRPr="00FB6C4D" w:rsidRDefault="00860E66" w:rsidP="004F688E">
      <w:pPr>
        <w:numPr>
          <w:ilvl w:val="1"/>
          <w:numId w:val="89"/>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lastRenderedPageBreak/>
        <w:t>Sometimes flat, sometimes intense</w:t>
      </w:r>
    </w:p>
    <w:p w14:paraId="13971023" w14:textId="77777777" w:rsidR="00860E66" w:rsidRPr="00FB6C4D" w:rsidRDefault="00860E66" w:rsidP="00B9671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Liars</w:t>
      </w:r>
    </w:p>
    <w:p w14:paraId="2552D00E" w14:textId="77777777" w:rsidR="00860E66" w:rsidRPr="00FB6C4D" w:rsidRDefault="00860E66" w:rsidP="004F688E">
      <w:pPr>
        <w:numPr>
          <w:ilvl w:val="0"/>
          <w:numId w:val="9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Emotions are often:</w:t>
      </w:r>
    </w:p>
    <w:p w14:paraId="75046B8B" w14:textId="77777777" w:rsidR="00860E66" w:rsidRPr="00FB6C4D" w:rsidRDefault="00860E66" w:rsidP="004F688E">
      <w:pPr>
        <w:numPr>
          <w:ilvl w:val="1"/>
          <w:numId w:val="9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Strategically displayed</w:t>
      </w:r>
    </w:p>
    <w:p w14:paraId="459EB81F" w14:textId="77777777" w:rsidR="00860E66" w:rsidRPr="00FB6C4D" w:rsidRDefault="00860E66" w:rsidP="004F688E">
      <w:pPr>
        <w:numPr>
          <w:ilvl w:val="1"/>
          <w:numId w:val="9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Timed for effect</w:t>
      </w:r>
    </w:p>
    <w:p w14:paraId="750A4437" w14:textId="77777777" w:rsidR="00860E66" w:rsidRPr="00FB6C4D" w:rsidRDefault="00860E66" w:rsidP="004F688E">
      <w:pPr>
        <w:numPr>
          <w:ilvl w:val="1"/>
          <w:numId w:val="91"/>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More consistent than genuine emotion</w:t>
      </w:r>
    </w:p>
    <w:p w14:paraId="25E7F2B6" w14:textId="77777777" w:rsidR="00860E66" w:rsidRPr="00FB6C4D" w:rsidRDefault="00860E66" w:rsidP="00B9671F">
      <w:pPr>
        <w:shd w:val="clear" w:color="auto" w:fill="FFFFFF"/>
        <w:spacing w:after="120" w:line="240" w:lineRule="auto"/>
        <w:ind w:firstLine="7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This can look “appropriate” but is often </w:t>
      </w:r>
      <w:r w:rsidRPr="00B9671F">
        <w:rPr>
          <w:rFonts w:ascii="Times New Roman" w:eastAsia="Times New Roman" w:hAnsi="Times New Roman" w:cs="Times New Roman"/>
          <w:color w:val="0D0D0D"/>
          <w:sz w:val="24"/>
          <w:szCs w:val="24"/>
        </w:rPr>
        <w:t>too well-regulated</w:t>
      </w:r>
      <w:r w:rsidRPr="00FB6C4D">
        <w:rPr>
          <w:rFonts w:ascii="Times New Roman" w:eastAsia="Times New Roman" w:hAnsi="Times New Roman" w:cs="Times New Roman"/>
          <w:color w:val="0D0D0D"/>
          <w:sz w:val="24"/>
          <w:szCs w:val="24"/>
        </w:rPr>
        <w:t>.</w:t>
      </w:r>
    </w:p>
    <w:p w14:paraId="76C20BC0" w14:textId="66D88FCA" w:rsidR="00860E66" w:rsidRPr="00B9671F" w:rsidRDefault="00860E66" w:rsidP="004F688E">
      <w:pPr>
        <w:shd w:val="clear" w:color="auto" w:fill="FFFFFF"/>
        <w:spacing w:after="120" w:line="240" w:lineRule="auto"/>
        <w:outlineLvl w:val="1"/>
        <w:rPr>
          <w:rFonts w:ascii="Times New Roman" w:eastAsia="Times New Roman" w:hAnsi="Times New Roman" w:cs="Times New Roman"/>
          <w:b/>
          <w:bCs/>
          <w:i/>
          <w:iCs/>
          <w:color w:val="0D0D0D"/>
          <w:sz w:val="24"/>
          <w:szCs w:val="24"/>
        </w:rPr>
      </w:pPr>
      <w:r w:rsidRPr="00B9671F">
        <w:rPr>
          <w:rFonts w:ascii="Times New Roman" w:eastAsia="Times New Roman" w:hAnsi="Times New Roman" w:cs="Times New Roman"/>
          <w:b/>
          <w:bCs/>
          <w:i/>
          <w:iCs/>
          <w:color w:val="0D0D0D"/>
          <w:sz w:val="24"/>
          <w:szCs w:val="24"/>
        </w:rPr>
        <w:t xml:space="preserve">Modality </w:t>
      </w:r>
      <w:r w:rsidR="00B9671F">
        <w:rPr>
          <w:rFonts w:ascii="Times New Roman" w:eastAsia="Times New Roman" w:hAnsi="Times New Roman" w:cs="Times New Roman"/>
          <w:b/>
          <w:bCs/>
          <w:i/>
          <w:iCs/>
          <w:color w:val="0D0D0D"/>
          <w:sz w:val="24"/>
          <w:szCs w:val="24"/>
        </w:rPr>
        <w:t>D</w:t>
      </w:r>
      <w:r w:rsidRPr="00B9671F">
        <w:rPr>
          <w:rFonts w:ascii="Times New Roman" w:eastAsia="Times New Roman" w:hAnsi="Times New Roman" w:cs="Times New Roman"/>
          <w:b/>
          <w:bCs/>
          <w:i/>
          <w:iCs/>
          <w:color w:val="0D0D0D"/>
          <w:sz w:val="24"/>
          <w:szCs w:val="24"/>
        </w:rPr>
        <w:t xml:space="preserve">ifferences: </w:t>
      </w:r>
      <w:r w:rsidR="00B9671F">
        <w:rPr>
          <w:rFonts w:ascii="Times New Roman" w:eastAsia="Times New Roman" w:hAnsi="Times New Roman" w:cs="Times New Roman"/>
          <w:b/>
          <w:bCs/>
          <w:i/>
          <w:iCs/>
          <w:color w:val="0D0D0D"/>
          <w:sz w:val="24"/>
          <w:szCs w:val="24"/>
        </w:rPr>
        <w:t>W</w:t>
      </w:r>
      <w:r w:rsidRPr="00B9671F">
        <w:rPr>
          <w:rFonts w:ascii="Times New Roman" w:eastAsia="Times New Roman" w:hAnsi="Times New Roman" w:cs="Times New Roman"/>
          <w:b/>
          <w:bCs/>
          <w:i/>
          <w:iCs/>
          <w:color w:val="0D0D0D"/>
          <w:sz w:val="24"/>
          <w:szCs w:val="24"/>
        </w:rPr>
        <w:t xml:space="preserve">ords vs. </w:t>
      </w:r>
      <w:r w:rsidR="00B9671F">
        <w:rPr>
          <w:rFonts w:ascii="Times New Roman" w:eastAsia="Times New Roman" w:hAnsi="Times New Roman" w:cs="Times New Roman"/>
          <w:b/>
          <w:bCs/>
          <w:i/>
          <w:iCs/>
          <w:color w:val="0D0D0D"/>
          <w:sz w:val="24"/>
          <w:szCs w:val="24"/>
        </w:rPr>
        <w:t>E</w:t>
      </w:r>
      <w:r w:rsidRPr="00B9671F">
        <w:rPr>
          <w:rFonts w:ascii="Times New Roman" w:eastAsia="Times New Roman" w:hAnsi="Times New Roman" w:cs="Times New Roman"/>
          <w:b/>
          <w:bCs/>
          <w:i/>
          <w:iCs/>
          <w:color w:val="0D0D0D"/>
          <w:sz w:val="24"/>
          <w:szCs w:val="24"/>
        </w:rPr>
        <w:t>xperience</w:t>
      </w:r>
    </w:p>
    <w:p w14:paraId="0D49B3B9" w14:textId="77777777" w:rsidR="00860E66" w:rsidRPr="00FB6C4D" w:rsidRDefault="00860E66" w:rsidP="00B9671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Truth-tellers</w:t>
      </w:r>
    </w:p>
    <w:p w14:paraId="5F807421" w14:textId="77777777" w:rsidR="00860E66" w:rsidRPr="00FB6C4D" w:rsidRDefault="00860E66" w:rsidP="004F688E">
      <w:pPr>
        <w:numPr>
          <w:ilvl w:val="0"/>
          <w:numId w:val="9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Shift naturally between:</w:t>
      </w:r>
    </w:p>
    <w:p w14:paraId="5DF41178" w14:textId="77777777" w:rsidR="00860E66" w:rsidRPr="00FB6C4D" w:rsidRDefault="00860E66" w:rsidP="004F688E">
      <w:pPr>
        <w:numPr>
          <w:ilvl w:val="1"/>
          <w:numId w:val="9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Actions</w:t>
      </w:r>
    </w:p>
    <w:p w14:paraId="774F0F9E" w14:textId="77777777" w:rsidR="00860E66" w:rsidRPr="00FB6C4D" w:rsidRDefault="00860E66" w:rsidP="004F688E">
      <w:pPr>
        <w:numPr>
          <w:ilvl w:val="1"/>
          <w:numId w:val="9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Sensations</w:t>
      </w:r>
    </w:p>
    <w:p w14:paraId="2F17173C" w14:textId="77777777" w:rsidR="00860E66" w:rsidRPr="00FB6C4D" w:rsidRDefault="00860E66" w:rsidP="004F688E">
      <w:pPr>
        <w:numPr>
          <w:ilvl w:val="1"/>
          <w:numId w:val="9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Thoughts</w:t>
      </w:r>
    </w:p>
    <w:p w14:paraId="23E335EF" w14:textId="77777777" w:rsidR="00860E66" w:rsidRPr="00FB6C4D" w:rsidRDefault="00860E66" w:rsidP="004F688E">
      <w:pPr>
        <w:numPr>
          <w:ilvl w:val="0"/>
          <w:numId w:val="9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Use idiosyncratic language</w:t>
      </w:r>
    </w:p>
    <w:p w14:paraId="5E98E332" w14:textId="77777777" w:rsidR="00860E66" w:rsidRPr="00FB6C4D" w:rsidRDefault="00860E66" w:rsidP="004F688E">
      <w:pPr>
        <w:numPr>
          <w:ilvl w:val="0"/>
          <w:numId w:val="92"/>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Include experiential markers (“I remember thinking…”, “It felt like…”)</w:t>
      </w:r>
    </w:p>
    <w:p w14:paraId="7AA359B4" w14:textId="77777777" w:rsidR="00860E66" w:rsidRPr="00FB6C4D" w:rsidRDefault="00860E66" w:rsidP="00B9671F">
      <w:pPr>
        <w:shd w:val="clear" w:color="auto" w:fill="FFFFFF"/>
        <w:spacing w:after="120" w:line="240" w:lineRule="auto"/>
        <w:ind w:firstLine="360"/>
        <w:outlineLvl w:val="2"/>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Liars</w:t>
      </w:r>
    </w:p>
    <w:p w14:paraId="67B53F01" w14:textId="77777777" w:rsidR="00860E66" w:rsidRPr="00FB6C4D" w:rsidRDefault="00860E66" w:rsidP="004F688E">
      <w:pPr>
        <w:numPr>
          <w:ilvl w:val="0"/>
          <w:numId w:val="9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Stay at the level of:</w:t>
      </w:r>
    </w:p>
    <w:p w14:paraId="2F3F09DE" w14:textId="77777777" w:rsidR="00860E66" w:rsidRPr="00FB6C4D" w:rsidRDefault="00860E66" w:rsidP="004F688E">
      <w:pPr>
        <w:numPr>
          <w:ilvl w:val="1"/>
          <w:numId w:val="9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Actions</w:t>
      </w:r>
    </w:p>
    <w:p w14:paraId="206A50D5" w14:textId="77777777" w:rsidR="00860E66" w:rsidRPr="00FB6C4D" w:rsidRDefault="00860E66" w:rsidP="004F688E">
      <w:pPr>
        <w:numPr>
          <w:ilvl w:val="1"/>
          <w:numId w:val="9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Explanations</w:t>
      </w:r>
    </w:p>
    <w:p w14:paraId="29ABC449" w14:textId="77777777" w:rsidR="00860E66" w:rsidRPr="00FB6C4D" w:rsidRDefault="00860E66" w:rsidP="004F688E">
      <w:pPr>
        <w:numPr>
          <w:ilvl w:val="1"/>
          <w:numId w:val="9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Justifications</w:t>
      </w:r>
    </w:p>
    <w:p w14:paraId="3D95F43E" w14:textId="77777777" w:rsidR="00860E66" w:rsidRPr="00FB6C4D" w:rsidRDefault="00860E66" w:rsidP="004F688E">
      <w:pPr>
        <w:numPr>
          <w:ilvl w:val="0"/>
          <w:numId w:val="9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Less experiential texture</w:t>
      </w:r>
    </w:p>
    <w:p w14:paraId="3CC7D28E" w14:textId="77777777" w:rsidR="00860E66" w:rsidRPr="00FB6C4D" w:rsidRDefault="00860E66" w:rsidP="004F688E">
      <w:pPr>
        <w:numPr>
          <w:ilvl w:val="0"/>
          <w:numId w:val="93"/>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More abstract or socially normative phrasing</w:t>
      </w:r>
    </w:p>
    <w:p w14:paraId="7168C805" w14:textId="6D78A7D6" w:rsidR="00860E66" w:rsidRPr="00FB6C4D" w:rsidRDefault="00860E66" w:rsidP="004F688E">
      <w:pPr>
        <w:shd w:val="clear" w:color="auto" w:fill="FFFFFF"/>
        <w:spacing w:after="120" w:line="240" w:lineRule="auto"/>
        <w:outlineLvl w:val="1"/>
        <w:rPr>
          <w:rFonts w:ascii="Times New Roman" w:eastAsia="Times New Roman" w:hAnsi="Times New Roman" w:cs="Times New Roman"/>
          <w:b/>
          <w:bCs/>
          <w:color w:val="0D0D0D"/>
          <w:sz w:val="24"/>
          <w:szCs w:val="24"/>
        </w:rPr>
      </w:pPr>
      <w:r w:rsidRPr="00FB6C4D">
        <w:rPr>
          <w:rFonts w:ascii="Times New Roman" w:eastAsia="Times New Roman" w:hAnsi="Times New Roman" w:cs="Times New Roman"/>
          <w:b/>
          <w:bCs/>
          <w:color w:val="0D0D0D"/>
          <w:sz w:val="24"/>
          <w:szCs w:val="24"/>
        </w:rPr>
        <w:t xml:space="preserve">Critical </w:t>
      </w:r>
      <w:r w:rsidR="00B9671F">
        <w:rPr>
          <w:rFonts w:ascii="Times New Roman" w:eastAsia="Times New Roman" w:hAnsi="Times New Roman" w:cs="Times New Roman"/>
          <w:b/>
          <w:bCs/>
          <w:color w:val="0D0D0D"/>
          <w:sz w:val="24"/>
          <w:szCs w:val="24"/>
        </w:rPr>
        <w:t>D</w:t>
      </w:r>
      <w:r w:rsidRPr="00FB6C4D">
        <w:rPr>
          <w:rFonts w:ascii="Times New Roman" w:eastAsia="Times New Roman" w:hAnsi="Times New Roman" w:cs="Times New Roman"/>
          <w:b/>
          <w:bCs/>
          <w:color w:val="0D0D0D"/>
          <w:sz w:val="24"/>
          <w:szCs w:val="24"/>
        </w:rPr>
        <w:t xml:space="preserve">ifferences by </w:t>
      </w:r>
      <w:r w:rsidR="00B9671F">
        <w:rPr>
          <w:rFonts w:ascii="Times New Roman" w:eastAsia="Times New Roman" w:hAnsi="Times New Roman" w:cs="Times New Roman"/>
          <w:b/>
          <w:bCs/>
          <w:color w:val="0D0D0D"/>
          <w:sz w:val="24"/>
          <w:szCs w:val="24"/>
        </w:rPr>
        <w:t>C</w:t>
      </w:r>
      <w:r w:rsidRPr="00FB6C4D">
        <w:rPr>
          <w:rFonts w:ascii="Times New Roman" w:eastAsia="Times New Roman" w:hAnsi="Times New Roman" w:cs="Times New Roman"/>
          <w:b/>
          <w:bCs/>
          <w:color w:val="0D0D0D"/>
          <w:sz w:val="24"/>
          <w:szCs w:val="24"/>
        </w:rPr>
        <w:t xml:space="preserve">rime </w:t>
      </w:r>
      <w:r w:rsidR="00B9671F">
        <w:rPr>
          <w:rFonts w:ascii="Times New Roman" w:eastAsia="Times New Roman" w:hAnsi="Times New Roman" w:cs="Times New Roman"/>
          <w:b/>
          <w:bCs/>
          <w:color w:val="0D0D0D"/>
          <w:sz w:val="24"/>
          <w:szCs w:val="24"/>
        </w:rPr>
        <w:t>T</w:t>
      </w:r>
      <w:r w:rsidRPr="00FB6C4D">
        <w:rPr>
          <w:rFonts w:ascii="Times New Roman" w:eastAsia="Times New Roman" w:hAnsi="Times New Roman" w:cs="Times New Roman"/>
          <w:b/>
          <w:bCs/>
          <w:color w:val="0D0D0D"/>
          <w:sz w:val="24"/>
          <w:szCs w:val="24"/>
        </w:rPr>
        <w:t>ype</w:t>
      </w:r>
    </w:p>
    <w:p w14:paraId="5BCE68FE" w14:textId="77777777" w:rsidR="00860E66" w:rsidRPr="00B9671F" w:rsidRDefault="00860E66"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B9671F">
        <w:rPr>
          <w:rFonts w:ascii="Times New Roman" w:eastAsia="Times New Roman" w:hAnsi="Times New Roman" w:cs="Times New Roman"/>
          <w:b/>
          <w:bCs/>
          <w:i/>
          <w:iCs/>
          <w:color w:val="0D0D0D"/>
          <w:sz w:val="24"/>
          <w:szCs w:val="24"/>
        </w:rPr>
        <w:t>In rape cases</w:t>
      </w:r>
    </w:p>
    <w:p w14:paraId="189EB7CF" w14:textId="77777777" w:rsidR="00860E66" w:rsidRPr="00FB6C4D" w:rsidRDefault="00860E66" w:rsidP="00B9671F">
      <w:pPr>
        <w:shd w:val="clear" w:color="auto" w:fill="FFFFFF"/>
        <w:spacing w:after="120" w:line="240" w:lineRule="auto"/>
        <w:ind w:firstLine="360"/>
        <w:rPr>
          <w:rFonts w:ascii="Times New Roman" w:eastAsia="Times New Roman" w:hAnsi="Times New Roman" w:cs="Times New Roman"/>
          <w:color w:val="0D0D0D"/>
          <w:sz w:val="24"/>
          <w:szCs w:val="24"/>
        </w:rPr>
      </w:pPr>
      <w:r w:rsidRPr="00B9671F">
        <w:rPr>
          <w:rFonts w:ascii="Times New Roman" w:eastAsia="Times New Roman" w:hAnsi="Times New Roman" w:cs="Times New Roman"/>
          <w:b/>
          <w:bCs/>
          <w:color w:val="0D0D0D"/>
          <w:sz w:val="24"/>
          <w:szCs w:val="24"/>
        </w:rPr>
        <w:t>Truth-telling victims</w:t>
      </w:r>
    </w:p>
    <w:p w14:paraId="1BFE4A61" w14:textId="77777777" w:rsidR="00860E66" w:rsidRPr="00FB6C4D" w:rsidRDefault="00860E66" w:rsidP="004F688E">
      <w:pPr>
        <w:numPr>
          <w:ilvl w:val="0"/>
          <w:numId w:val="9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Fragmented recall</w:t>
      </w:r>
    </w:p>
    <w:p w14:paraId="05783E56" w14:textId="77777777" w:rsidR="00860E66" w:rsidRPr="00FB6C4D" w:rsidRDefault="00860E66" w:rsidP="004F688E">
      <w:pPr>
        <w:numPr>
          <w:ilvl w:val="0"/>
          <w:numId w:val="9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Delayed detail emergence</w:t>
      </w:r>
    </w:p>
    <w:p w14:paraId="70FC2D93" w14:textId="77777777" w:rsidR="00860E66" w:rsidRPr="00FB6C4D" w:rsidRDefault="00860E66" w:rsidP="004F688E">
      <w:pPr>
        <w:numPr>
          <w:ilvl w:val="0"/>
          <w:numId w:val="9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Emotional variability</w:t>
      </w:r>
    </w:p>
    <w:p w14:paraId="156D536C" w14:textId="77777777" w:rsidR="00860E66" w:rsidRPr="00FB6C4D" w:rsidRDefault="00860E66" w:rsidP="004F688E">
      <w:pPr>
        <w:numPr>
          <w:ilvl w:val="0"/>
          <w:numId w:val="94"/>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Ambivalence or self-blame language</w:t>
      </w:r>
    </w:p>
    <w:p w14:paraId="1E2602D2" w14:textId="77777777" w:rsidR="00860E66" w:rsidRPr="00FB6C4D" w:rsidRDefault="00860E66" w:rsidP="0049326D">
      <w:pPr>
        <w:shd w:val="clear" w:color="auto" w:fill="FFFFFF"/>
        <w:spacing w:after="120" w:line="240" w:lineRule="auto"/>
        <w:ind w:firstLine="360"/>
        <w:rPr>
          <w:rFonts w:ascii="Times New Roman" w:eastAsia="Times New Roman" w:hAnsi="Times New Roman" w:cs="Times New Roman"/>
          <w:color w:val="0D0D0D"/>
          <w:sz w:val="24"/>
          <w:szCs w:val="24"/>
        </w:rPr>
      </w:pPr>
      <w:r w:rsidRPr="0049326D">
        <w:rPr>
          <w:rFonts w:ascii="Times New Roman" w:eastAsia="Times New Roman" w:hAnsi="Times New Roman" w:cs="Times New Roman"/>
          <w:b/>
          <w:bCs/>
          <w:color w:val="0D0D0D"/>
          <w:sz w:val="24"/>
          <w:szCs w:val="24"/>
        </w:rPr>
        <w:t>Lying suspects</w:t>
      </w:r>
    </w:p>
    <w:p w14:paraId="3346E8B0" w14:textId="77777777" w:rsidR="00860E66" w:rsidRPr="00FB6C4D" w:rsidRDefault="00860E66" w:rsidP="004F688E">
      <w:pPr>
        <w:numPr>
          <w:ilvl w:val="0"/>
          <w:numId w:val="9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Reframing coercion as consent</w:t>
      </w:r>
    </w:p>
    <w:p w14:paraId="42597CD5" w14:textId="77777777" w:rsidR="00860E66" w:rsidRPr="00FB6C4D" w:rsidRDefault="00860E66" w:rsidP="004F688E">
      <w:pPr>
        <w:numPr>
          <w:ilvl w:val="0"/>
          <w:numId w:val="9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Stable, rehearsed narratives</w:t>
      </w:r>
    </w:p>
    <w:p w14:paraId="7E16C97F" w14:textId="77777777" w:rsidR="00860E66" w:rsidRPr="00FB6C4D" w:rsidRDefault="00860E66" w:rsidP="004F688E">
      <w:pPr>
        <w:numPr>
          <w:ilvl w:val="0"/>
          <w:numId w:val="9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Minimization of force or resistance</w:t>
      </w:r>
    </w:p>
    <w:p w14:paraId="4B3D1056" w14:textId="77777777" w:rsidR="00860E66" w:rsidRPr="00FB6C4D" w:rsidRDefault="00860E66" w:rsidP="004F688E">
      <w:pPr>
        <w:numPr>
          <w:ilvl w:val="0"/>
          <w:numId w:val="95"/>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lastRenderedPageBreak/>
        <w:t>High internal consistency early</w:t>
      </w:r>
    </w:p>
    <w:p w14:paraId="5D89ACAE" w14:textId="77777777" w:rsidR="00860E66" w:rsidRPr="0049326D" w:rsidRDefault="00860E66" w:rsidP="004F688E">
      <w:pPr>
        <w:shd w:val="clear" w:color="auto" w:fill="FFFFFF"/>
        <w:spacing w:after="120" w:line="240" w:lineRule="auto"/>
        <w:outlineLvl w:val="2"/>
        <w:rPr>
          <w:rFonts w:ascii="Times New Roman" w:eastAsia="Times New Roman" w:hAnsi="Times New Roman" w:cs="Times New Roman"/>
          <w:b/>
          <w:bCs/>
          <w:i/>
          <w:iCs/>
          <w:color w:val="0D0D0D"/>
          <w:sz w:val="24"/>
          <w:szCs w:val="24"/>
        </w:rPr>
      </w:pPr>
      <w:r w:rsidRPr="0049326D">
        <w:rPr>
          <w:rFonts w:ascii="Times New Roman" w:eastAsia="Times New Roman" w:hAnsi="Times New Roman" w:cs="Times New Roman"/>
          <w:b/>
          <w:bCs/>
          <w:i/>
          <w:iCs/>
          <w:color w:val="0D0D0D"/>
          <w:sz w:val="24"/>
          <w:szCs w:val="24"/>
        </w:rPr>
        <w:t>In attempted homicide cases</w:t>
      </w:r>
    </w:p>
    <w:p w14:paraId="05B2684E" w14:textId="77777777" w:rsidR="00860E66" w:rsidRPr="0049326D" w:rsidRDefault="00860E66" w:rsidP="0049326D">
      <w:pPr>
        <w:shd w:val="clear" w:color="auto" w:fill="FFFFFF"/>
        <w:spacing w:after="120" w:line="240" w:lineRule="auto"/>
        <w:ind w:firstLine="360"/>
        <w:rPr>
          <w:rFonts w:ascii="Times New Roman" w:eastAsia="Times New Roman" w:hAnsi="Times New Roman" w:cs="Times New Roman"/>
          <w:b/>
          <w:bCs/>
          <w:color w:val="0D0D0D"/>
          <w:sz w:val="24"/>
          <w:szCs w:val="24"/>
        </w:rPr>
      </w:pPr>
      <w:r w:rsidRPr="0049326D">
        <w:rPr>
          <w:rFonts w:ascii="Times New Roman" w:eastAsia="Times New Roman" w:hAnsi="Times New Roman" w:cs="Times New Roman"/>
          <w:b/>
          <w:bCs/>
          <w:color w:val="0D0D0D"/>
          <w:sz w:val="24"/>
          <w:szCs w:val="24"/>
        </w:rPr>
        <w:t>Truth-telling victims</w:t>
      </w:r>
    </w:p>
    <w:p w14:paraId="28583627" w14:textId="77777777" w:rsidR="00860E66" w:rsidRPr="00FB6C4D" w:rsidRDefault="00860E66" w:rsidP="004F688E">
      <w:pPr>
        <w:numPr>
          <w:ilvl w:val="0"/>
          <w:numId w:val="9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Focused recall</w:t>
      </w:r>
    </w:p>
    <w:p w14:paraId="5B224A63" w14:textId="77777777" w:rsidR="00860E66" w:rsidRPr="00FB6C4D" w:rsidRDefault="00860E66" w:rsidP="004F688E">
      <w:pPr>
        <w:numPr>
          <w:ilvl w:val="0"/>
          <w:numId w:val="9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Strong memory for attack moment</w:t>
      </w:r>
    </w:p>
    <w:p w14:paraId="4D8C9819" w14:textId="77777777" w:rsidR="00860E66" w:rsidRPr="00FB6C4D" w:rsidRDefault="00860E66" w:rsidP="004F688E">
      <w:pPr>
        <w:numPr>
          <w:ilvl w:val="0"/>
          <w:numId w:val="96"/>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Fewer narrative changes over time</w:t>
      </w:r>
    </w:p>
    <w:p w14:paraId="25B3D2A5" w14:textId="77777777" w:rsidR="00860E66" w:rsidRPr="00FB6C4D" w:rsidRDefault="00860E66" w:rsidP="0049326D">
      <w:pPr>
        <w:shd w:val="clear" w:color="auto" w:fill="FFFFFF"/>
        <w:spacing w:after="120" w:line="240" w:lineRule="auto"/>
        <w:ind w:firstLine="360"/>
        <w:rPr>
          <w:rFonts w:ascii="Times New Roman" w:eastAsia="Times New Roman" w:hAnsi="Times New Roman" w:cs="Times New Roman"/>
          <w:color w:val="0D0D0D"/>
          <w:sz w:val="24"/>
          <w:szCs w:val="24"/>
        </w:rPr>
      </w:pPr>
      <w:r w:rsidRPr="0049326D">
        <w:rPr>
          <w:rFonts w:ascii="Times New Roman" w:eastAsia="Times New Roman" w:hAnsi="Times New Roman" w:cs="Times New Roman"/>
          <w:b/>
          <w:bCs/>
          <w:color w:val="0D0D0D"/>
          <w:sz w:val="24"/>
          <w:szCs w:val="24"/>
        </w:rPr>
        <w:t>Lying suspects</w:t>
      </w:r>
    </w:p>
    <w:p w14:paraId="7EA4DC6E" w14:textId="77777777" w:rsidR="00860E66" w:rsidRPr="00FB6C4D" w:rsidRDefault="00860E66" w:rsidP="004F688E">
      <w:pPr>
        <w:numPr>
          <w:ilvl w:val="0"/>
          <w:numId w:val="9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Strategic omissions</w:t>
      </w:r>
    </w:p>
    <w:p w14:paraId="15A955A9" w14:textId="77777777" w:rsidR="00860E66" w:rsidRPr="00FB6C4D" w:rsidRDefault="00860E66" w:rsidP="004F688E">
      <w:pPr>
        <w:numPr>
          <w:ilvl w:val="0"/>
          <w:numId w:val="9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Over-control of timeline</w:t>
      </w:r>
    </w:p>
    <w:p w14:paraId="1C47E4E0" w14:textId="77777777" w:rsidR="00860E66" w:rsidRPr="00FB6C4D" w:rsidRDefault="00860E66" w:rsidP="004F688E">
      <w:pPr>
        <w:numPr>
          <w:ilvl w:val="0"/>
          <w:numId w:val="9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Inconsistencies emerge under probing</w:t>
      </w:r>
    </w:p>
    <w:p w14:paraId="0D242CDC" w14:textId="77777777" w:rsidR="00860E66" w:rsidRPr="00FB6C4D" w:rsidRDefault="00860E66" w:rsidP="004F688E">
      <w:pPr>
        <w:numPr>
          <w:ilvl w:val="0"/>
          <w:numId w:val="97"/>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Difficulty accounting for missing actions</w:t>
      </w:r>
    </w:p>
    <w:p w14:paraId="6F91ADFE" w14:textId="6F1C6837" w:rsidR="00860E66" w:rsidRPr="00FB6C4D" w:rsidRDefault="00860E66" w:rsidP="00E36B20">
      <w:pPr>
        <w:shd w:val="clear" w:color="auto" w:fill="FFFFFF"/>
        <w:spacing w:after="120" w:line="240" w:lineRule="auto"/>
        <w:outlineLvl w:val="1"/>
        <w:rPr>
          <w:rFonts w:ascii="Times New Roman" w:eastAsia="Times New Roman" w:hAnsi="Times New Roman" w:cs="Times New Roman"/>
          <w:color w:val="0D0D0D"/>
          <w:sz w:val="24"/>
          <w:szCs w:val="24"/>
        </w:rPr>
      </w:pPr>
      <w:r w:rsidRPr="00FB6C4D">
        <w:rPr>
          <w:rFonts w:ascii="Times New Roman" w:eastAsia="Times New Roman" w:hAnsi="Times New Roman" w:cs="Times New Roman"/>
          <w:b/>
          <w:bCs/>
          <w:color w:val="0D0D0D"/>
          <w:sz w:val="24"/>
          <w:szCs w:val="24"/>
        </w:rPr>
        <w:t>What </w:t>
      </w:r>
      <w:r w:rsidRPr="00E36B20">
        <w:rPr>
          <w:rFonts w:ascii="Times New Roman" w:eastAsia="Times New Roman" w:hAnsi="Times New Roman" w:cs="Times New Roman"/>
          <w:b/>
          <w:bCs/>
          <w:color w:val="0D0D0D"/>
          <w:sz w:val="24"/>
          <w:szCs w:val="24"/>
        </w:rPr>
        <w:t>doesn’t</w:t>
      </w:r>
      <w:r w:rsidRPr="00FB6C4D">
        <w:rPr>
          <w:rFonts w:ascii="Times New Roman" w:eastAsia="Times New Roman" w:hAnsi="Times New Roman" w:cs="Times New Roman"/>
          <w:b/>
          <w:bCs/>
          <w:color w:val="0D0D0D"/>
          <w:sz w:val="24"/>
          <w:szCs w:val="24"/>
        </w:rPr>
        <w:t> </w:t>
      </w:r>
      <w:r w:rsidR="00E36B20">
        <w:rPr>
          <w:rFonts w:ascii="Times New Roman" w:eastAsia="Times New Roman" w:hAnsi="Times New Roman" w:cs="Times New Roman"/>
          <w:b/>
          <w:bCs/>
          <w:color w:val="0D0D0D"/>
          <w:sz w:val="24"/>
          <w:szCs w:val="24"/>
        </w:rPr>
        <w:t>R</w:t>
      </w:r>
      <w:r w:rsidRPr="00FB6C4D">
        <w:rPr>
          <w:rFonts w:ascii="Times New Roman" w:eastAsia="Times New Roman" w:hAnsi="Times New Roman" w:cs="Times New Roman"/>
          <w:b/>
          <w:bCs/>
          <w:color w:val="0D0D0D"/>
          <w:sz w:val="24"/>
          <w:szCs w:val="24"/>
        </w:rPr>
        <w:t xml:space="preserve">eliably </w:t>
      </w:r>
      <w:r w:rsidR="00E36B20">
        <w:rPr>
          <w:rFonts w:ascii="Times New Roman" w:eastAsia="Times New Roman" w:hAnsi="Times New Roman" w:cs="Times New Roman"/>
          <w:b/>
          <w:bCs/>
          <w:color w:val="0D0D0D"/>
          <w:sz w:val="24"/>
          <w:szCs w:val="24"/>
        </w:rPr>
        <w:t>D</w:t>
      </w:r>
      <w:r w:rsidRPr="00FB6C4D">
        <w:rPr>
          <w:rFonts w:ascii="Times New Roman" w:eastAsia="Times New Roman" w:hAnsi="Times New Roman" w:cs="Times New Roman"/>
          <w:b/>
          <w:bCs/>
          <w:color w:val="0D0D0D"/>
          <w:sz w:val="24"/>
          <w:szCs w:val="24"/>
        </w:rPr>
        <w:t xml:space="preserve">istinguish </w:t>
      </w:r>
      <w:r w:rsidR="00E36B20">
        <w:rPr>
          <w:rFonts w:ascii="Times New Roman" w:eastAsia="Times New Roman" w:hAnsi="Times New Roman" w:cs="Times New Roman"/>
          <w:b/>
          <w:bCs/>
          <w:color w:val="0D0D0D"/>
          <w:sz w:val="24"/>
          <w:szCs w:val="24"/>
        </w:rPr>
        <w:t>T</w:t>
      </w:r>
      <w:r w:rsidRPr="00FB6C4D">
        <w:rPr>
          <w:rFonts w:ascii="Times New Roman" w:eastAsia="Times New Roman" w:hAnsi="Times New Roman" w:cs="Times New Roman"/>
          <w:b/>
          <w:bCs/>
          <w:color w:val="0D0D0D"/>
          <w:sz w:val="24"/>
          <w:szCs w:val="24"/>
        </w:rPr>
        <w:t xml:space="preserve">ruth from </w:t>
      </w:r>
      <w:r w:rsidR="00E36B20">
        <w:rPr>
          <w:rFonts w:ascii="Times New Roman" w:eastAsia="Times New Roman" w:hAnsi="Times New Roman" w:cs="Times New Roman"/>
          <w:b/>
          <w:bCs/>
          <w:color w:val="0D0D0D"/>
          <w:sz w:val="24"/>
          <w:szCs w:val="24"/>
        </w:rPr>
        <w:t>L</w:t>
      </w:r>
      <w:r w:rsidRPr="00FB6C4D">
        <w:rPr>
          <w:rFonts w:ascii="Times New Roman" w:eastAsia="Times New Roman" w:hAnsi="Times New Roman" w:cs="Times New Roman"/>
          <w:b/>
          <w:bCs/>
          <w:color w:val="0D0D0D"/>
          <w:sz w:val="24"/>
          <w:szCs w:val="24"/>
        </w:rPr>
        <w:t>ies</w:t>
      </w:r>
      <w:r w:rsidR="00E36B20">
        <w:rPr>
          <w:rFonts w:ascii="Times New Roman" w:eastAsia="Times New Roman" w:hAnsi="Times New Roman" w:cs="Times New Roman"/>
          <w:b/>
          <w:bCs/>
          <w:color w:val="0D0D0D"/>
          <w:sz w:val="24"/>
          <w:szCs w:val="24"/>
        </w:rPr>
        <w:t xml:space="preserve"> </w:t>
      </w:r>
      <w:r w:rsidRPr="00E36B20">
        <w:rPr>
          <w:rFonts w:ascii="Times New Roman" w:eastAsia="Times New Roman" w:hAnsi="Times New Roman" w:cs="Times New Roman"/>
          <w:b/>
          <w:bCs/>
          <w:color w:val="0D0D0D"/>
          <w:sz w:val="24"/>
          <w:szCs w:val="24"/>
        </w:rPr>
        <w:t>(</w:t>
      </w:r>
      <w:r w:rsidR="00E36B20">
        <w:rPr>
          <w:rFonts w:ascii="Times New Roman" w:eastAsia="Times New Roman" w:hAnsi="Times New Roman" w:cs="Times New Roman"/>
          <w:b/>
          <w:bCs/>
          <w:color w:val="0D0D0D"/>
          <w:sz w:val="24"/>
          <w:szCs w:val="24"/>
        </w:rPr>
        <w:t>d</w:t>
      </w:r>
      <w:r w:rsidRPr="00E36B20">
        <w:rPr>
          <w:rFonts w:ascii="Times New Roman" w:eastAsia="Times New Roman" w:hAnsi="Times New Roman" w:cs="Times New Roman"/>
          <w:b/>
          <w:bCs/>
          <w:color w:val="0D0D0D"/>
          <w:sz w:val="24"/>
          <w:szCs w:val="24"/>
        </w:rPr>
        <w:t>espite popular belief)</w:t>
      </w:r>
    </w:p>
    <w:p w14:paraId="42CCEE32" w14:textId="77777777" w:rsidR="00860E66" w:rsidRPr="00FB6C4D" w:rsidRDefault="00860E66" w:rsidP="004F688E">
      <w:pPr>
        <w:numPr>
          <w:ilvl w:val="0"/>
          <w:numId w:val="9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Eye contact</w:t>
      </w:r>
    </w:p>
    <w:p w14:paraId="4ADAD6FF" w14:textId="77777777" w:rsidR="00860E66" w:rsidRPr="00FB6C4D" w:rsidRDefault="00860E66" w:rsidP="004F688E">
      <w:pPr>
        <w:numPr>
          <w:ilvl w:val="0"/>
          <w:numId w:val="9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Nervousness</w:t>
      </w:r>
    </w:p>
    <w:p w14:paraId="4876BE84" w14:textId="77777777" w:rsidR="00860E66" w:rsidRPr="00FB6C4D" w:rsidRDefault="00860E66" w:rsidP="004F688E">
      <w:pPr>
        <w:numPr>
          <w:ilvl w:val="0"/>
          <w:numId w:val="9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Fidgeting</w:t>
      </w:r>
    </w:p>
    <w:p w14:paraId="0E77AB8B" w14:textId="77777777" w:rsidR="00860E66" w:rsidRPr="00FB6C4D" w:rsidRDefault="00860E66" w:rsidP="004F688E">
      <w:pPr>
        <w:numPr>
          <w:ilvl w:val="0"/>
          <w:numId w:val="9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Confidence</w:t>
      </w:r>
    </w:p>
    <w:p w14:paraId="1FFCA1F4" w14:textId="77777777" w:rsidR="00860E66" w:rsidRPr="00FB6C4D" w:rsidRDefault="00860E66" w:rsidP="004F688E">
      <w:pPr>
        <w:numPr>
          <w:ilvl w:val="0"/>
          <w:numId w:val="9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Speed of response</w:t>
      </w:r>
    </w:p>
    <w:p w14:paraId="39DDD8CB" w14:textId="77777777" w:rsidR="00860E66" w:rsidRPr="00FB6C4D" w:rsidRDefault="00860E66" w:rsidP="004F688E">
      <w:pPr>
        <w:numPr>
          <w:ilvl w:val="0"/>
          <w:numId w:val="98"/>
        </w:numPr>
        <w:shd w:val="clear" w:color="auto" w:fill="FFFFFF"/>
        <w:spacing w:after="120" w:line="240" w:lineRule="auto"/>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Emotional display matching expectations</w:t>
      </w:r>
    </w:p>
    <w:p w14:paraId="0ED2C4B5" w14:textId="77777777" w:rsidR="00860E66" w:rsidRPr="00FB6C4D" w:rsidRDefault="00860E66" w:rsidP="00E36B20">
      <w:pPr>
        <w:shd w:val="clear" w:color="auto" w:fill="FFFFFF"/>
        <w:spacing w:after="120" w:line="240" w:lineRule="auto"/>
        <w:ind w:firstLine="36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These are </w:t>
      </w:r>
      <w:r w:rsidRPr="00E36B20">
        <w:rPr>
          <w:rFonts w:ascii="Times New Roman" w:eastAsia="Times New Roman" w:hAnsi="Times New Roman" w:cs="Times New Roman"/>
          <w:color w:val="0D0D0D"/>
          <w:sz w:val="24"/>
          <w:szCs w:val="24"/>
        </w:rPr>
        <w:t>poor indicators </w:t>
      </w:r>
      <w:r w:rsidRPr="00FB6C4D">
        <w:rPr>
          <w:rFonts w:ascii="Times New Roman" w:eastAsia="Times New Roman" w:hAnsi="Times New Roman" w:cs="Times New Roman"/>
          <w:color w:val="0D0D0D"/>
          <w:sz w:val="24"/>
          <w:szCs w:val="24"/>
        </w:rPr>
        <w:t>and especially misleading in trauma cases.</w:t>
      </w:r>
    </w:p>
    <w:p w14:paraId="5C4E7142" w14:textId="0A50F4BD" w:rsidR="00860E66" w:rsidRPr="00E36B20" w:rsidRDefault="00860E66" w:rsidP="004F688E">
      <w:pPr>
        <w:shd w:val="clear" w:color="auto" w:fill="FFFFFF"/>
        <w:spacing w:after="120" w:line="240" w:lineRule="auto"/>
        <w:outlineLvl w:val="1"/>
        <w:rPr>
          <w:rFonts w:ascii="Times New Roman" w:eastAsia="Times New Roman" w:hAnsi="Times New Roman" w:cs="Times New Roman"/>
          <w:b/>
          <w:bCs/>
          <w:color w:val="0D0D0D"/>
          <w:sz w:val="24"/>
          <w:szCs w:val="24"/>
          <w:highlight w:val="yellow"/>
        </w:rPr>
      </w:pPr>
      <w:r w:rsidRPr="00E36B20">
        <w:rPr>
          <w:rFonts w:ascii="Times New Roman" w:eastAsia="Times New Roman" w:hAnsi="Times New Roman" w:cs="Times New Roman"/>
          <w:b/>
          <w:bCs/>
          <w:color w:val="0D0D0D"/>
          <w:sz w:val="24"/>
          <w:szCs w:val="24"/>
          <w:highlight w:val="yellow"/>
        </w:rPr>
        <w:t xml:space="preserve">Bottom-line </w:t>
      </w:r>
      <w:r w:rsidR="00E36B20">
        <w:rPr>
          <w:rFonts w:ascii="Times New Roman" w:eastAsia="Times New Roman" w:hAnsi="Times New Roman" w:cs="Times New Roman"/>
          <w:b/>
          <w:bCs/>
          <w:color w:val="0D0D0D"/>
          <w:sz w:val="24"/>
          <w:szCs w:val="24"/>
          <w:highlight w:val="yellow"/>
        </w:rPr>
        <w:t>F</w:t>
      </w:r>
      <w:r w:rsidRPr="00E36B20">
        <w:rPr>
          <w:rFonts w:ascii="Times New Roman" w:eastAsia="Times New Roman" w:hAnsi="Times New Roman" w:cs="Times New Roman"/>
          <w:b/>
          <w:bCs/>
          <w:color w:val="0D0D0D"/>
          <w:sz w:val="24"/>
          <w:szCs w:val="24"/>
          <w:highlight w:val="yellow"/>
        </w:rPr>
        <w:t xml:space="preserve">orensic </w:t>
      </w:r>
      <w:r w:rsidR="00E36B20">
        <w:rPr>
          <w:rFonts w:ascii="Times New Roman" w:eastAsia="Times New Roman" w:hAnsi="Times New Roman" w:cs="Times New Roman"/>
          <w:b/>
          <w:bCs/>
          <w:color w:val="0D0D0D"/>
          <w:sz w:val="24"/>
          <w:szCs w:val="24"/>
          <w:highlight w:val="yellow"/>
        </w:rPr>
        <w:t>P</w:t>
      </w:r>
      <w:r w:rsidRPr="00E36B20">
        <w:rPr>
          <w:rFonts w:ascii="Times New Roman" w:eastAsia="Times New Roman" w:hAnsi="Times New Roman" w:cs="Times New Roman"/>
          <w:b/>
          <w:bCs/>
          <w:color w:val="0D0D0D"/>
          <w:sz w:val="24"/>
          <w:szCs w:val="24"/>
          <w:highlight w:val="yellow"/>
        </w:rPr>
        <w:t>rinciple</w:t>
      </w:r>
    </w:p>
    <w:p w14:paraId="485BE2CB" w14:textId="77777777" w:rsidR="00860E66" w:rsidRPr="00E36B20" w:rsidRDefault="00860E66" w:rsidP="00E36B20">
      <w:pPr>
        <w:shd w:val="clear" w:color="auto" w:fill="FFFFFF"/>
        <w:spacing w:after="120" w:line="240" w:lineRule="auto"/>
        <w:ind w:left="720"/>
        <w:rPr>
          <w:rFonts w:ascii="Times New Roman" w:eastAsia="Times New Roman" w:hAnsi="Times New Roman" w:cs="Times New Roman"/>
          <w:color w:val="0D0D0D"/>
          <w:sz w:val="24"/>
          <w:szCs w:val="24"/>
        </w:rPr>
      </w:pPr>
      <w:r w:rsidRPr="00E36B20">
        <w:rPr>
          <w:rFonts w:ascii="Times New Roman" w:eastAsia="Times New Roman" w:hAnsi="Times New Roman" w:cs="Times New Roman"/>
          <w:color w:val="0D0D0D"/>
          <w:sz w:val="24"/>
          <w:szCs w:val="24"/>
          <w:highlight w:val="yellow"/>
        </w:rPr>
        <w:t>Truth looks messy because memory is constrained.</w:t>
      </w:r>
      <w:r w:rsidRPr="00E36B20">
        <w:rPr>
          <w:rFonts w:ascii="Times New Roman" w:eastAsia="Times New Roman" w:hAnsi="Times New Roman" w:cs="Times New Roman"/>
          <w:color w:val="0D0D0D"/>
          <w:sz w:val="24"/>
          <w:szCs w:val="24"/>
          <w:highlight w:val="yellow"/>
          <w:bdr w:val="single" w:sz="2" w:space="0" w:color="auto" w:frame="1"/>
        </w:rPr>
        <w:br/>
      </w:r>
      <w:r w:rsidRPr="00E36B20">
        <w:rPr>
          <w:rFonts w:ascii="Times New Roman" w:eastAsia="Times New Roman" w:hAnsi="Times New Roman" w:cs="Times New Roman"/>
          <w:color w:val="0D0D0D"/>
          <w:sz w:val="24"/>
          <w:szCs w:val="24"/>
          <w:highlight w:val="yellow"/>
        </w:rPr>
        <w:t>Lies look clean until they collapse under load.</w:t>
      </w:r>
    </w:p>
    <w:p w14:paraId="08185C38" w14:textId="77777777" w:rsidR="00860E66" w:rsidRPr="00820A83" w:rsidRDefault="00860E66" w:rsidP="00E36B20">
      <w:pPr>
        <w:shd w:val="clear" w:color="auto" w:fill="FFFFFF"/>
        <w:spacing w:after="120" w:line="240" w:lineRule="auto"/>
        <w:ind w:firstLine="360"/>
        <w:rPr>
          <w:rFonts w:ascii="Times New Roman" w:eastAsia="Times New Roman" w:hAnsi="Times New Roman" w:cs="Times New Roman"/>
          <w:color w:val="0D0D0D"/>
          <w:sz w:val="24"/>
          <w:szCs w:val="24"/>
          <w:highlight w:val="yellow"/>
        </w:rPr>
      </w:pPr>
      <w:r w:rsidRPr="00820A83">
        <w:rPr>
          <w:rFonts w:ascii="Times New Roman" w:eastAsia="Times New Roman" w:hAnsi="Times New Roman" w:cs="Times New Roman"/>
          <w:color w:val="0D0D0D"/>
          <w:sz w:val="24"/>
          <w:szCs w:val="24"/>
          <w:highlight w:val="yellow"/>
        </w:rPr>
        <w:t>So:</w:t>
      </w:r>
    </w:p>
    <w:p w14:paraId="299674FC" w14:textId="77777777" w:rsidR="00860E66" w:rsidRPr="00820A83" w:rsidRDefault="00860E66" w:rsidP="004F688E">
      <w:pPr>
        <w:numPr>
          <w:ilvl w:val="0"/>
          <w:numId w:val="99"/>
        </w:numPr>
        <w:shd w:val="clear" w:color="auto" w:fill="FFFFFF"/>
        <w:spacing w:after="120" w:line="240" w:lineRule="auto"/>
        <w:rPr>
          <w:rFonts w:ascii="Times New Roman" w:eastAsia="Times New Roman" w:hAnsi="Times New Roman" w:cs="Times New Roman"/>
          <w:color w:val="0D0D0D"/>
          <w:sz w:val="24"/>
          <w:szCs w:val="24"/>
          <w:highlight w:val="yellow"/>
        </w:rPr>
      </w:pPr>
      <w:r w:rsidRPr="00820A83">
        <w:rPr>
          <w:rFonts w:ascii="Times New Roman" w:eastAsia="Times New Roman" w:hAnsi="Times New Roman" w:cs="Times New Roman"/>
          <w:color w:val="0D0D0D"/>
          <w:sz w:val="24"/>
          <w:szCs w:val="24"/>
          <w:highlight w:val="yellow"/>
        </w:rPr>
        <w:t>Early smoothness ≠ truth</w:t>
      </w:r>
    </w:p>
    <w:p w14:paraId="0C12BA92" w14:textId="77777777" w:rsidR="00860E66" w:rsidRPr="00820A83" w:rsidRDefault="00860E66" w:rsidP="004F688E">
      <w:pPr>
        <w:numPr>
          <w:ilvl w:val="0"/>
          <w:numId w:val="99"/>
        </w:numPr>
        <w:shd w:val="clear" w:color="auto" w:fill="FFFFFF"/>
        <w:spacing w:after="120" w:line="240" w:lineRule="auto"/>
        <w:rPr>
          <w:rFonts w:ascii="Times New Roman" w:eastAsia="Times New Roman" w:hAnsi="Times New Roman" w:cs="Times New Roman"/>
          <w:color w:val="0D0D0D"/>
          <w:sz w:val="24"/>
          <w:szCs w:val="24"/>
          <w:highlight w:val="yellow"/>
        </w:rPr>
      </w:pPr>
      <w:r w:rsidRPr="00820A83">
        <w:rPr>
          <w:rFonts w:ascii="Times New Roman" w:eastAsia="Times New Roman" w:hAnsi="Times New Roman" w:cs="Times New Roman"/>
          <w:color w:val="0D0D0D"/>
          <w:sz w:val="24"/>
          <w:szCs w:val="24"/>
          <w:highlight w:val="yellow"/>
        </w:rPr>
        <w:t>Later correction ≠ deceit</w:t>
      </w:r>
    </w:p>
    <w:p w14:paraId="458C3068" w14:textId="77777777" w:rsidR="00860E66" w:rsidRPr="00820A83" w:rsidRDefault="00860E66" w:rsidP="004F688E">
      <w:pPr>
        <w:numPr>
          <w:ilvl w:val="0"/>
          <w:numId w:val="99"/>
        </w:numPr>
        <w:shd w:val="clear" w:color="auto" w:fill="FFFFFF"/>
        <w:spacing w:after="120" w:line="240" w:lineRule="auto"/>
        <w:rPr>
          <w:rFonts w:ascii="Times New Roman" w:eastAsia="Times New Roman" w:hAnsi="Times New Roman" w:cs="Times New Roman"/>
          <w:color w:val="0D0D0D"/>
          <w:sz w:val="24"/>
          <w:szCs w:val="24"/>
          <w:highlight w:val="yellow"/>
        </w:rPr>
      </w:pPr>
      <w:r w:rsidRPr="00820A83">
        <w:rPr>
          <w:rFonts w:ascii="Times New Roman" w:eastAsia="Times New Roman" w:hAnsi="Times New Roman" w:cs="Times New Roman"/>
          <w:color w:val="0D0D0D"/>
          <w:sz w:val="24"/>
          <w:szCs w:val="24"/>
          <w:highlight w:val="yellow"/>
        </w:rPr>
        <w:t>Stress impairs honest recall but exposes deception</w:t>
      </w:r>
    </w:p>
    <w:p w14:paraId="2E29D68E" w14:textId="77777777" w:rsidR="00860E66" w:rsidRPr="00820A83" w:rsidRDefault="00860E66" w:rsidP="004F688E">
      <w:pPr>
        <w:numPr>
          <w:ilvl w:val="0"/>
          <w:numId w:val="99"/>
        </w:numPr>
        <w:shd w:val="clear" w:color="auto" w:fill="FFFFFF"/>
        <w:spacing w:after="120" w:line="240" w:lineRule="auto"/>
        <w:rPr>
          <w:rFonts w:ascii="Times New Roman" w:eastAsia="Times New Roman" w:hAnsi="Times New Roman" w:cs="Times New Roman"/>
          <w:color w:val="0D0D0D"/>
          <w:sz w:val="24"/>
          <w:szCs w:val="24"/>
          <w:highlight w:val="yellow"/>
        </w:rPr>
      </w:pPr>
      <w:r w:rsidRPr="00820A83">
        <w:rPr>
          <w:rFonts w:ascii="Times New Roman" w:eastAsia="Times New Roman" w:hAnsi="Times New Roman" w:cs="Times New Roman"/>
          <w:color w:val="0D0D0D"/>
          <w:sz w:val="24"/>
          <w:szCs w:val="24"/>
          <w:highlight w:val="yellow"/>
        </w:rPr>
        <w:t>Content patterns matter far more than demeanor</w:t>
      </w:r>
    </w:p>
    <w:p w14:paraId="1618D816" w14:textId="5EC9A471" w:rsidR="00860E66" w:rsidRPr="00FB6C4D" w:rsidRDefault="00860E66" w:rsidP="004F688E">
      <w:pPr>
        <w:shd w:val="clear" w:color="auto" w:fill="FFFFFF"/>
        <w:spacing w:after="120" w:line="240" w:lineRule="auto"/>
        <w:rPr>
          <w:rFonts w:ascii="Times New Roman" w:eastAsia="Times New Roman" w:hAnsi="Times New Roman" w:cs="Times New Roman"/>
          <w:color w:val="0D0D0D"/>
          <w:sz w:val="24"/>
          <w:szCs w:val="24"/>
        </w:rPr>
      </w:pPr>
    </w:p>
    <w:p w14:paraId="2227EDD7" w14:textId="77777777" w:rsidR="00860E66" w:rsidRPr="00FB6C4D" w:rsidRDefault="00860E66" w:rsidP="004F688E">
      <w:pPr>
        <w:spacing w:after="120" w:line="240" w:lineRule="auto"/>
        <w:rPr>
          <w:rFonts w:ascii="Times New Roman" w:eastAsiaTheme="majorEastAsia" w:hAnsi="Times New Roman" w:cs="Times New Roman"/>
          <w:b/>
          <w:bCs/>
          <w:sz w:val="24"/>
          <w:szCs w:val="24"/>
        </w:rPr>
      </w:pPr>
    </w:p>
    <w:p w14:paraId="325648AD" w14:textId="332EF222" w:rsidR="005C2E6F" w:rsidRPr="00FB6C4D" w:rsidRDefault="005C2E6F" w:rsidP="004F688E">
      <w:pPr>
        <w:spacing w:after="120" w:line="240" w:lineRule="auto"/>
        <w:rPr>
          <w:rFonts w:ascii="Times New Roman" w:eastAsiaTheme="majorEastAsia" w:hAnsi="Times New Roman" w:cs="Times New Roman"/>
          <w:b/>
          <w:bCs/>
          <w:sz w:val="24"/>
          <w:szCs w:val="24"/>
        </w:rPr>
      </w:pPr>
      <w:r w:rsidRPr="00FB6C4D">
        <w:rPr>
          <w:rFonts w:ascii="Times New Roman" w:eastAsiaTheme="majorEastAsia" w:hAnsi="Times New Roman" w:cs="Times New Roman"/>
          <w:b/>
          <w:bCs/>
          <w:sz w:val="24"/>
          <w:szCs w:val="24"/>
        </w:rPr>
        <w:br w:type="page"/>
      </w:r>
    </w:p>
    <w:p w14:paraId="22BE255C" w14:textId="39C46FE4" w:rsidR="00770BF0" w:rsidRPr="00FB6C4D" w:rsidRDefault="00ED1C48" w:rsidP="004F688E">
      <w:pPr>
        <w:pStyle w:val="Heading1"/>
        <w:spacing w:before="0" w:after="120" w:line="240" w:lineRule="auto"/>
        <w:jc w:val="center"/>
        <w:rPr>
          <w:rFonts w:ascii="Times New Roman" w:hAnsi="Times New Roman" w:cs="Times New Roman"/>
          <w:color w:val="auto"/>
          <w:sz w:val="24"/>
          <w:szCs w:val="24"/>
        </w:rPr>
      </w:pPr>
      <w:r w:rsidRPr="00FB6C4D">
        <w:rPr>
          <w:rFonts w:ascii="Times New Roman" w:hAnsi="Times New Roman" w:cs="Times New Roman"/>
          <w:color w:val="auto"/>
          <w:sz w:val="24"/>
          <w:szCs w:val="24"/>
        </w:rPr>
        <w:lastRenderedPageBreak/>
        <w:t>TRAUMA-INFORMED STATEMENT EVALUATION</w:t>
      </w:r>
      <w:r w:rsidRPr="00FB6C4D">
        <w:rPr>
          <w:rFonts w:ascii="Times New Roman" w:hAnsi="Times New Roman" w:cs="Times New Roman"/>
          <w:color w:val="auto"/>
          <w:sz w:val="24"/>
          <w:szCs w:val="24"/>
        </w:rPr>
        <w:br/>
        <w:t>One-Page Field Reference (Violent Crimes)</w:t>
      </w:r>
    </w:p>
    <w:p w14:paraId="7EB3A86B" w14:textId="77777777" w:rsidR="006F4B72" w:rsidRPr="00FB6C4D" w:rsidRDefault="006F4B72" w:rsidP="004F688E">
      <w:pPr>
        <w:pStyle w:val="Heading2"/>
        <w:spacing w:before="0" w:after="120" w:line="240" w:lineRule="auto"/>
        <w:jc w:val="center"/>
        <w:rPr>
          <w:rFonts w:ascii="Times New Roman" w:hAnsi="Times New Roman" w:cs="Times New Roman"/>
          <w:color w:val="auto"/>
          <w:sz w:val="24"/>
          <w:szCs w:val="24"/>
        </w:rPr>
      </w:pPr>
    </w:p>
    <w:p w14:paraId="73ABED12" w14:textId="4BAE7462" w:rsidR="00770BF0" w:rsidRPr="00FB6C4D" w:rsidRDefault="00ED1C48" w:rsidP="004F688E">
      <w:pPr>
        <w:pStyle w:val="Heading2"/>
        <w:spacing w:before="0" w:after="120" w:line="240" w:lineRule="auto"/>
        <w:jc w:val="center"/>
        <w:rPr>
          <w:rFonts w:ascii="Times New Roman" w:hAnsi="Times New Roman" w:cs="Times New Roman"/>
          <w:color w:val="auto"/>
          <w:sz w:val="24"/>
          <w:szCs w:val="24"/>
        </w:rPr>
      </w:pPr>
      <w:r w:rsidRPr="00FB6C4D">
        <w:rPr>
          <w:rFonts w:ascii="Times New Roman" w:hAnsi="Times New Roman" w:cs="Times New Roman"/>
          <w:color w:val="auto"/>
          <w:sz w:val="24"/>
          <w:szCs w:val="24"/>
        </w:rPr>
        <w:t>CORE PRINCIPLE</w:t>
      </w:r>
    </w:p>
    <w:p w14:paraId="25B2C3A7" w14:textId="77777777" w:rsidR="00770BF0" w:rsidRPr="00FB6C4D" w:rsidRDefault="00ED1C48" w:rsidP="004F688E">
      <w:pPr>
        <w:spacing w:after="120" w:line="240" w:lineRule="auto"/>
        <w:jc w:val="center"/>
        <w:rPr>
          <w:rFonts w:ascii="Times New Roman" w:hAnsi="Times New Roman" w:cs="Times New Roman"/>
          <w:sz w:val="24"/>
          <w:szCs w:val="24"/>
        </w:rPr>
      </w:pPr>
      <w:r w:rsidRPr="00FB6C4D">
        <w:rPr>
          <w:rFonts w:ascii="Times New Roman" w:hAnsi="Times New Roman" w:cs="Times New Roman"/>
          <w:sz w:val="24"/>
          <w:szCs w:val="24"/>
        </w:rPr>
        <w:t>Truth struggles with access.</w:t>
      </w:r>
      <w:r w:rsidRPr="00FB6C4D">
        <w:rPr>
          <w:rFonts w:ascii="Times New Roman" w:hAnsi="Times New Roman" w:cs="Times New Roman"/>
          <w:sz w:val="24"/>
          <w:szCs w:val="24"/>
        </w:rPr>
        <w:br/>
        <w:t>Lies struggle with control.</w:t>
      </w:r>
    </w:p>
    <w:p w14:paraId="37D570FF" w14:textId="77777777" w:rsidR="006F4B72" w:rsidRPr="00FB6C4D" w:rsidRDefault="006F4B72" w:rsidP="004F688E">
      <w:pPr>
        <w:spacing w:after="120" w:line="240" w:lineRule="auto"/>
        <w:jc w:val="center"/>
        <w:rPr>
          <w:rFonts w:ascii="Times New Roman" w:hAnsi="Times New Roman" w:cs="Times New Roman"/>
          <w:sz w:val="24"/>
          <w:szCs w:val="24"/>
        </w:rPr>
      </w:pPr>
    </w:p>
    <w:p w14:paraId="0C9B6B20" w14:textId="3050893E" w:rsidR="006F4B72" w:rsidRPr="00FB6C4D" w:rsidRDefault="006F4B72" w:rsidP="004F688E">
      <w:pPr>
        <w:spacing w:after="120" w:line="240" w:lineRule="auto"/>
        <w:jc w:val="center"/>
        <w:rPr>
          <w:rFonts w:ascii="Times New Roman" w:hAnsi="Times New Roman" w:cs="Times New Roman"/>
          <w:b/>
          <w:bCs/>
          <w:sz w:val="24"/>
          <w:szCs w:val="24"/>
        </w:rPr>
      </w:pPr>
      <w:r w:rsidRPr="00FB6C4D">
        <w:rPr>
          <w:rFonts w:ascii="Times New Roman" w:hAnsi="Times New Roman" w:cs="Times New Roman"/>
          <w:b/>
          <w:bCs/>
          <w:sz w:val="24"/>
          <w:szCs w:val="24"/>
        </w:rPr>
        <w:t>Listing of Differences between Truths and Lies</w:t>
      </w:r>
    </w:p>
    <w:p w14:paraId="5FA47AE6" w14:textId="77777777" w:rsidR="00281416" w:rsidRPr="00FB6C4D" w:rsidRDefault="00281416" w:rsidP="004F688E">
      <w:pPr>
        <w:spacing w:after="12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11"/>
        <w:gridCol w:w="2928"/>
        <w:gridCol w:w="2210"/>
        <w:gridCol w:w="1891"/>
      </w:tblGrid>
      <w:tr w:rsidR="004D7F18" w:rsidRPr="00FB6C4D" w14:paraId="79159FA7" w14:textId="0A7297AC" w:rsidTr="00047932">
        <w:tc>
          <w:tcPr>
            <w:tcW w:w="0" w:type="auto"/>
            <w:vAlign w:val="center"/>
          </w:tcPr>
          <w:p w14:paraId="571E86E5" w14:textId="77777777" w:rsidR="002F38A6" w:rsidRPr="00FB6C4D" w:rsidRDefault="002F38A6" w:rsidP="00047932">
            <w:pPr>
              <w:spacing w:after="120"/>
              <w:rPr>
                <w:rFonts w:ascii="Times New Roman" w:hAnsi="Times New Roman" w:cs="Times New Roman"/>
                <w:sz w:val="24"/>
                <w:szCs w:val="24"/>
              </w:rPr>
            </w:pPr>
          </w:p>
        </w:tc>
        <w:tc>
          <w:tcPr>
            <w:tcW w:w="0" w:type="auto"/>
            <w:vAlign w:val="center"/>
          </w:tcPr>
          <w:p w14:paraId="4929D6A2" w14:textId="76EB9191"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Truth Consistent</w:t>
            </w:r>
          </w:p>
        </w:tc>
        <w:tc>
          <w:tcPr>
            <w:tcW w:w="0" w:type="auto"/>
            <w:vAlign w:val="center"/>
          </w:tcPr>
          <w:p w14:paraId="651BDDB7" w14:textId="431A1D9B"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Lie Consistent</w:t>
            </w:r>
          </w:p>
        </w:tc>
        <w:tc>
          <w:tcPr>
            <w:tcW w:w="0" w:type="auto"/>
            <w:vAlign w:val="center"/>
          </w:tcPr>
          <w:p w14:paraId="6931637E" w14:textId="028B5468"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Cautions</w:t>
            </w:r>
          </w:p>
        </w:tc>
      </w:tr>
      <w:tr w:rsidR="004D7F18" w:rsidRPr="00FB6C4D" w14:paraId="0FCFB516" w14:textId="7D1ADBBD" w:rsidTr="00047932">
        <w:tc>
          <w:tcPr>
            <w:tcW w:w="0" w:type="auto"/>
            <w:vAlign w:val="center"/>
          </w:tcPr>
          <w:p w14:paraId="4D9AB244" w14:textId="1C43AC4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Core Event Stability (Highest Weight)</w:t>
            </w:r>
          </w:p>
        </w:tc>
        <w:tc>
          <w:tcPr>
            <w:tcW w:w="0" w:type="auto"/>
            <w:vAlign w:val="center"/>
          </w:tcPr>
          <w:p w14:paraId="6F6CA41F" w14:textId="7777777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Core actions stable</w:t>
            </w:r>
          </w:p>
          <w:p w14:paraId="17ED58AA" w14:textId="4D6D268C"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Changes in peripheral details</w:t>
            </w:r>
          </w:p>
          <w:p w14:paraId="1E9E14D2" w14:textId="7777777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Corrections improve accuracy</w:t>
            </w:r>
          </w:p>
          <w:p w14:paraId="42B5CA6C" w14:textId="18054E6B"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No advantage gained by inconsistency</w:t>
            </w:r>
          </w:p>
        </w:tc>
        <w:tc>
          <w:tcPr>
            <w:tcW w:w="0" w:type="auto"/>
            <w:vAlign w:val="center"/>
          </w:tcPr>
          <w:p w14:paraId="25CA7608" w14:textId="7777777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Shifts in core facts</w:t>
            </w:r>
          </w:p>
          <w:p w14:paraId="6A14E808" w14:textId="7777777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Reframing that reduces culpability</w:t>
            </w:r>
          </w:p>
          <w:p w14:paraId="53236467" w14:textId="31D8ED50"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New details conveniently fix problems</w:t>
            </w:r>
          </w:p>
        </w:tc>
        <w:tc>
          <w:tcPr>
            <w:tcW w:w="0" w:type="auto"/>
            <w:vAlign w:val="center"/>
          </w:tcPr>
          <w:p w14:paraId="18247525" w14:textId="77777777" w:rsidR="00B97BB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Peripheral facts inconsistency ≠ deception</w:t>
            </w:r>
          </w:p>
          <w:p w14:paraId="0A6CDB1F" w14:textId="50F9C10D" w:rsidR="002F38A6" w:rsidRPr="00FB6C4D" w:rsidRDefault="00B97BB1" w:rsidP="00047932">
            <w:pPr>
              <w:spacing w:after="120"/>
              <w:rPr>
                <w:rFonts w:ascii="Times New Roman" w:hAnsi="Times New Roman" w:cs="Times New Roman"/>
                <w:sz w:val="24"/>
                <w:szCs w:val="24"/>
              </w:rPr>
            </w:pPr>
            <w:r>
              <w:rPr>
                <w:rFonts w:ascii="Times New Roman" w:hAnsi="Times New Roman" w:cs="Times New Roman"/>
                <w:sz w:val="24"/>
                <w:szCs w:val="24"/>
              </w:rPr>
              <w:t>C</w:t>
            </w:r>
            <w:r w:rsidR="002F38A6" w:rsidRPr="00FB6C4D">
              <w:rPr>
                <w:rFonts w:ascii="Times New Roman" w:hAnsi="Times New Roman" w:cs="Times New Roman"/>
                <w:sz w:val="24"/>
                <w:szCs w:val="24"/>
              </w:rPr>
              <w:t>entral inconsistency requires investigation, not assumption.</w:t>
            </w:r>
          </w:p>
        </w:tc>
      </w:tr>
      <w:tr w:rsidR="004D7F18" w:rsidRPr="00FB6C4D" w14:paraId="7AB3E60B" w14:textId="655B848E" w:rsidTr="00047932">
        <w:tc>
          <w:tcPr>
            <w:tcW w:w="0" w:type="auto"/>
            <w:vAlign w:val="center"/>
          </w:tcPr>
          <w:p w14:paraId="50506A03" w14:textId="0EC3092E"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Detail Distribution (Diagnostic)</w:t>
            </w:r>
          </w:p>
        </w:tc>
        <w:tc>
          <w:tcPr>
            <w:tcW w:w="0" w:type="auto"/>
            <w:vAlign w:val="center"/>
          </w:tcPr>
          <w:p w14:paraId="155456A6" w14:textId="049590C4"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 xml:space="preserve">Dense detail where attention was focused </w:t>
            </w:r>
            <w:r w:rsidRPr="00FB6C4D">
              <w:rPr>
                <w:rFonts w:ascii="Times New Roman" w:hAnsi="Times New Roman" w:cs="Times New Roman"/>
                <w:b/>
                <w:bCs/>
                <w:sz w:val="24"/>
                <w:szCs w:val="24"/>
              </w:rPr>
              <w:t>(Balance – focus on the incident)</w:t>
            </w:r>
            <w:r w:rsidRPr="00FB6C4D">
              <w:rPr>
                <w:rFonts w:ascii="Times New Roman" w:hAnsi="Times New Roman" w:cs="Times New Roman"/>
                <w:sz w:val="24"/>
                <w:szCs w:val="24"/>
              </w:rPr>
              <w:t>; sparse detail elsewhere</w:t>
            </w:r>
          </w:p>
          <w:p w14:paraId="75E18A2F" w14:textId="79AFC2E3" w:rsidR="002F38A6" w:rsidRPr="00FB6C4D" w:rsidRDefault="002F38A6" w:rsidP="00047932">
            <w:pPr>
              <w:spacing w:after="120"/>
              <w:rPr>
                <w:rFonts w:ascii="Times New Roman" w:hAnsi="Times New Roman" w:cs="Times New Roman"/>
                <w:b/>
                <w:bCs/>
                <w:sz w:val="24"/>
                <w:szCs w:val="24"/>
              </w:rPr>
            </w:pPr>
            <w:r w:rsidRPr="00FB6C4D">
              <w:rPr>
                <w:rFonts w:ascii="Times New Roman" w:hAnsi="Times New Roman" w:cs="Times New Roman"/>
                <w:sz w:val="24"/>
                <w:szCs w:val="24"/>
              </w:rPr>
              <w:t xml:space="preserve">Sensory/emotional fragments appear naturally and consistent with recall content; </w:t>
            </w:r>
            <w:r w:rsidRPr="00FB6C4D">
              <w:rPr>
                <w:rFonts w:ascii="Times New Roman" w:hAnsi="Times New Roman" w:cs="Times New Roman"/>
                <w:b/>
                <w:bCs/>
                <w:sz w:val="24"/>
                <w:szCs w:val="24"/>
              </w:rPr>
              <w:t>more unique sensory detail, spatial detail, and emotion</w:t>
            </w:r>
          </w:p>
          <w:p w14:paraId="37FFCEDB" w14:textId="10CBD6F0"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“I don’t know / not sure” used freely</w:t>
            </w:r>
          </w:p>
        </w:tc>
        <w:tc>
          <w:tcPr>
            <w:tcW w:w="0" w:type="auto"/>
            <w:vAlign w:val="center"/>
          </w:tcPr>
          <w:p w14:paraId="4E7D34E9" w14:textId="77777777"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 xml:space="preserve">Uniform detail density </w:t>
            </w:r>
            <w:r w:rsidRPr="00FB6C4D">
              <w:rPr>
                <w:rFonts w:ascii="Times New Roman" w:hAnsi="Times New Roman" w:cs="Times New Roman"/>
                <w:b/>
                <w:bCs/>
                <w:sz w:val="24"/>
                <w:szCs w:val="24"/>
              </w:rPr>
              <w:t>(lack of Balance;</w:t>
            </w:r>
            <w:r w:rsidRPr="00FB6C4D">
              <w:rPr>
                <w:rFonts w:ascii="Times New Roman" w:hAnsi="Times New Roman" w:cs="Times New Roman"/>
                <w:sz w:val="24"/>
                <w:szCs w:val="24"/>
              </w:rPr>
              <w:t xml:space="preserve"> </w:t>
            </w:r>
            <w:r w:rsidRPr="00FB6C4D">
              <w:rPr>
                <w:rFonts w:ascii="Times New Roman" w:hAnsi="Times New Roman" w:cs="Times New Roman"/>
                <w:b/>
                <w:bCs/>
                <w:sz w:val="24"/>
                <w:szCs w:val="24"/>
              </w:rPr>
              <w:t>not necessarily focused on incident</w:t>
            </w:r>
            <w:r w:rsidRPr="00FB6C4D">
              <w:rPr>
                <w:rFonts w:ascii="Times New Roman" w:hAnsi="Times New Roman" w:cs="Times New Roman"/>
                <w:b/>
                <w:bCs/>
                <w:sz w:val="24"/>
                <w:szCs w:val="24"/>
              </w:rPr>
              <w:br/>
            </w:r>
          </w:p>
          <w:p w14:paraId="46D70903" w14:textId="604B9418"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 xml:space="preserve">Over-explained low-risk details </w:t>
            </w:r>
            <w:r w:rsidRPr="00FB6C4D">
              <w:rPr>
                <w:rFonts w:ascii="Times New Roman" w:hAnsi="Times New Roman" w:cs="Times New Roman"/>
                <w:b/>
                <w:bCs/>
                <w:sz w:val="24"/>
                <w:szCs w:val="24"/>
              </w:rPr>
              <w:t>(Extraneous Information)</w:t>
            </w:r>
          </w:p>
          <w:p w14:paraId="6D0FDC8E" w14:textId="77777777"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Vague or absent sensory content</w:t>
            </w:r>
            <w:r w:rsidRPr="00FB6C4D">
              <w:rPr>
                <w:rFonts w:ascii="Times New Roman" w:hAnsi="Times New Roman" w:cs="Times New Roman"/>
                <w:sz w:val="24"/>
                <w:szCs w:val="24"/>
              </w:rPr>
              <w:br/>
            </w:r>
          </w:p>
          <w:p w14:paraId="6BAF7242" w14:textId="3463A078"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Gaps filled, not admitted.</w:t>
            </w:r>
          </w:p>
        </w:tc>
        <w:tc>
          <w:tcPr>
            <w:tcW w:w="0" w:type="auto"/>
            <w:vAlign w:val="center"/>
          </w:tcPr>
          <w:p w14:paraId="6AC2E816" w14:textId="7777777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High detail ≠ High accuracy</w:t>
            </w:r>
          </w:p>
          <w:p w14:paraId="02F93832" w14:textId="6A1FD352"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Low detail ≠ deceptive</w:t>
            </w:r>
          </w:p>
        </w:tc>
      </w:tr>
      <w:tr w:rsidR="004D7F18" w:rsidRPr="00FB6C4D" w14:paraId="13D841DB" w14:textId="3CF043D1" w:rsidTr="00047932">
        <w:tc>
          <w:tcPr>
            <w:tcW w:w="0" w:type="auto"/>
            <w:vAlign w:val="center"/>
          </w:tcPr>
          <w:p w14:paraId="3B0232F2" w14:textId="17AA9955"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Time and Sequencing</w:t>
            </w:r>
          </w:p>
        </w:tc>
        <w:tc>
          <w:tcPr>
            <w:tcW w:w="0" w:type="auto"/>
            <w:vAlign w:val="center"/>
          </w:tcPr>
          <w:p w14:paraId="26C67B31" w14:textId="55DE53A6"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Non-linear recall tolerated</w:t>
            </w:r>
            <w:r w:rsidR="004A40AC">
              <w:rPr>
                <w:rFonts w:ascii="Times New Roman" w:hAnsi="Times New Roman" w:cs="Times New Roman"/>
                <w:sz w:val="24"/>
                <w:szCs w:val="24"/>
              </w:rPr>
              <w:t xml:space="preserve"> </w:t>
            </w:r>
            <w:r w:rsidR="004A40AC" w:rsidRPr="00FB6C4D">
              <w:rPr>
                <w:rFonts w:ascii="Times New Roman" w:hAnsi="Times New Roman" w:cs="Times New Roman"/>
                <w:b/>
                <w:bCs/>
                <w:sz w:val="24"/>
                <w:szCs w:val="24"/>
              </w:rPr>
              <w:t>(can move freely within the recall)</w:t>
            </w:r>
          </w:p>
          <w:p w14:paraId="0B7AEDC6" w14:textId="04DC870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b/>
                <w:bCs/>
                <w:sz w:val="24"/>
                <w:szCs w:val="24"/>
              </w:rPr>
              <w:t xml:space="preserve">Spontaneous Reproduction </w:t>
            </w:r>
          </w:p>
          <w:p w14:paraId="569C11F0" w14:textId="77777777" w:rsidR="00535B7A"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lastRenderedPageBreak/>
              <w:t>Sequencing improves over time</w:t>
            </w:r>
          </w:p>
          <w:p w14:paraId="5E69449B" w14:textId="3C690A1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Time estimates expressed with uncertainty</w:t>
            </w:r>
          </w:p>
        </w:tc>
        <w:tc>
          <w:tcPr>
            <w:tcW w:w="0" w:type="auto"/>
            <w:vAlign w:val="center"/>
          </w:tcPr>
          <w:p w14:paraId="2ECFAB8C" w14:textId="77777777"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lastRenderedPageBreak/>
              <w:t>Over-precise timelines early</w:t>
            </w:r>
          </w:p>
          <w:p w14:paraId="33CBE5DE" w14:textId="77777777"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Rigid chronological structure</w:t>
            </w:r>
          </w:p>
          <w:p w14:paraId="0779CE38" w14:textId="303E5795"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Resistance to revising errors</w:t>
            </w:r>
          </w:p>
        </w:tc>
        <w:tc>
          <w:tcPr>
            <w:tcW w:w="0" w:type="auto"/>
            <w:vAlign w:val="center"/>
          </w:tcPr>
          <w:p w14:paraId="47295A9A" w14:textId="77777777" w:rsidR="00522533" w:rsidRDefault="00C505C6" w:rsidP="00047932">
            <w:pPr>
              <w:spacing w:after="1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Trauma disrupts chronology</w:t>
            </w:r>
          </w:p>
          <w:p w14:paraId="68667B32" w14:textId="39B746F1" w:rsidR="002F38A6" w:rsidRPr="00FB6C4D" w:rsidRDefault="00C505C6" w:rsidP="00047932">
            <w:pPr>
              <w:spacing w:after="120"/>
              <w:rPr>
                <w:rFonts w:ascii="Times New Roman" w:hAnsi="Times New Roman" w:cs="Times New Roman"/>
                <w:sz w:val="24"/>
                <w:szCs w:val="24"/>
              </w:rPr>
            </w:pPr>
            <w:r w:rsidRPr="00FB6C4D">
              <w:rPr>
                <w:rFonts w:ascii="Times New Roman" w:eastAsia="Times New Roman" w:hAnsi="Times New Roman" w:cs="Times New Roman"/>
                <w:color w:val="0D0D0D"/>
                <w:sz w:val="24"/>
                <w:szCs w:val="24"/>
              </w:rPr>
              <w:t>Clean timelines can be manufactured</w:t>
            </w:r>
          </w:p>
        </w:tc>
      </w:tr>
      <w:tr w:rsidR="004D7F18" w:rsidRPr="00FB6C4D" w14:paraId="7CFD0E56" w14:textId="20C744F3" w:rsidTr="00047932">
        <w:tc>
          <w:tcPr>
            <w:tcW w:w="0" w:type="auto"/>
            <w:vAlign w:val="center"/>
          </w:tcPr>
          <w:p w14:paraId="4ABD9FD6" w14:textId="0E44D698"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Self-Correction</w:t>
            </w:r>
          </w:p>
        </w:tc>
        <w:tc>
          <w:tcPr>
            <w:tcW w:w="0" w:type="auto"/>
            <w:vAlign w:val="center"/>
          </w:tcPr>
          <w:p w14:paraId="57306C22" w14:textId="77777777"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Spontaneous corrections</w:t>
            </w:r>
          </w:p>
          <w:p w14:paraId="7AA44008" w14:textId="77B1395A" w:rsidR="00673DF0" w:rsidRPr="00FB6C4D" w:rsidRDefault="00673DF0" w:rsidP="00047932">
            <w:pPr>
              <w:spacing w:after="120"/>
              <w:rPr>
                <w:rFonts w:ascii="Times New Roman" w:hAnsi="Times New Roman" w:cs="Times New Roman"/>
                <w:sz w:val="24"/>
                <w:szCs w:val="24"/>
              </w:rPr>
            </w:pPr>
            <w:r w:rsidRPr="00FB6C4D">
              <w:rPr>
                <w:rFonts w:ascii="Times New Roman" w:hAnsi="Times New Roman" w:cs="Times New Roman"/>
                <w:sz w:val="24"/>
                <w:szCs w:val="24"/>
              </w:rPr>
              <w:t>Acknowledge mistakes</w:t>
            </w:r>
          </w:p>
          <w:p w14:paraId="6289F8A3" w14:textId="77777777" w:rsidR="00522533"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Willingness to revise statements</w:t>
            </w:r>
          </w:p>
          <w:p w14:paraId="67A9C2D0" w14:textId="3996A022"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Accuracy improves after correction</w:t>
            </w:r>
          </w:p>
        </w:tc>
        <w:tc>
          <w:tcPr>
            <w:tcW w:w="0" w:type="auto"/>
            <w:vAlign w:val="center"/>
          </w:tcPr>
          <w:p w14:paraId="56A24415" w14:textId="77777777" w:rsidR="00BE1C4F"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Avoids correcting errors</w:t>
            </w:r>
          </w:p>
          <w:p w14:paraId="657AA0B0" w14:textId="77777777" w:rsidR="00BE1C4F"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Doubles down when challenged</w:t>
            </w:r>
          </w:p>
          <w:p w14:paraId="76A38744" w14:textId="5E5B0924"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Reframes instead of retracting</w:t>
            </w:r>
          </w:p>
        </w:tc>
        <w:tc>
          <w:tcPr>
            <w:tcW w:w="0" w:type="auto"/>
            <w:vAlign w:val="center"/>
          </w:tcPr>
          <w:p w14:paraId="17ACF473" w14:textId="17B09B9E" w:rsidR="002F38A6" w:rsidRPr="00FB6C4D" w:rsidRDefault="00A72E11" w:rsidP="00047932">
            <w:pPr>
              <w:spacing w:after="120"/>
              <w:rPr>
                <w:rFonts w:ascii="Times New Roman" w:hAnsi="Times New Roman" w:cs="Times New Roman"/>
                <w:sz w:val="24"/>
                <w:szCs w:val="24"/>
              </w:rPr>
            </w:pPr>
            <w:r w:rsidRPr="00FB6C4D">
              <w:rPr>
                <w:rFonts w:ascii="Times New Roman" w:eastAsia="Times New Roman" w:hAnsi="Times New Roman" w:cs="Times New Roman"/>
                <w:color w:val="0D0D0D"/>
                <w:sz w:val="24"/>
                <w:szCs w:val="24"/>
              </w:rPr>
              <w:t>Self-correction is a </w:t>
            </w:r>
            <w:r w:rsidRPr="00FB6C4D">
              <w:rPr>
                <w:rFonts w:ascii="Times New Roman" w:eastAsia="Times New Roman" w:hAnsi="Times New Roman" w:cs="Times New Roman"/>
                <w:b/>
                <w:bCs/>
                <w:color w:val="0D0D0D"/>
                <w:sz w:val="24"/>
                <w:szCs w:val="24"/>
              </w:rPr>
              <w:t>credibility positive</w:t>
            </w:r>
            <w:r w:rsidRPr="00FB6C4D">
              <w:rPr>
                <w:rFonts w:ascii="Times New Roman" w:eastAsia="Times New Roman" w:hAnsi="Times New Roman" w:cs="Times New Roman"/>
                <w:color w:val="0D0D0D"/>
                <w:sz w:val="24"/>
                <w:szCs w:val="24"/>
              </w:rPr>
              <w:t>, not a red flag</w:t>
            </w:r>
          </w:p>
        </w:tc>
      </w:tr>
      <w:tr w:rsidR="00047932" w:rsidRPr="00FB6C4D" w14:paraId="6B60EB43" w14:textId="35842A40" w:rsidTr="00047932">
        <w:tc>
          <w:tcPr>
            <w:tcW w:w="0" w:type="auto"/>
            <w:vAlign w:val="center"/>
          </w:tcPr>
          <w:p w14:paraId="46807E52" w14:textId="5C7F4FAC"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Response to Cognitive Load</w:t>
            </w:r>
          </w:p>
        </w:tc>
        <w:tc>
          <w:tcPr>
            <w:tcW w:w="0" w:type="auto"/>
            <w:vAlign w:val="center"/>
          </w:tcPr>
          <w:p w14:paraId="39CAB50E" w14:textId="77777777" w:rsidR="00BE1C4F"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Recall slows under pressure but is not impossible</w:t>
            </w:r>
          </w:p>
          <w:p w14:paraId="087EB061" w14:textId="635E7566"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Searching, pauses, uncertainty increase</w:t>
            </w:r>
          </w:p>
          <w:p w14:paraId="4A7AF252" w14:textId="0C301583"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More “I</w:t>
            </w:r>
            <w:r w:rsidR="00BE1C4F">
              <w:rPr>
                <w:rFonts w:ascii="Times New Roman" w:hAnsi="Times New Roman" w:cs="Times New Roman"/>
                <w:sz w:val="24"/>
                <w:szCs w:val="24"/>
              </w:rPr>
              <w:t>’</w:t>
            </w:r>
            <w:r w:rsidRPr="00FB6C4D">
              <w:rPr>
                <w:rFonts w:ascii="Times New Roman" w:hAnsi="Times New Roman" w:cs="Times New Roman"/>
                <w:sz w:val="24"/>
                <w:szCs w:val="24"/>
              </w:rPr>
              <w:t>m not sure” responses</w:t>
            </w:r>
          </w:p>
        </w:tc>
        <w:tc>
          <w:tcPr>
            <w:tcW w:w="0" w:type="auto"/>
            <w:vAlign w:val="center"/>
          </w:tcPr>
          <w:p w14:paraId="314FFCFB" w14:textId="77777777" w:rsidR="00BE1C4F"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Narrative strain appears</w:t>
            </w:r>
          </w:p>
          <w:p w14:paraId="1B221025" w14:textId="77777777" w:rsidR="00BE1C4F"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New inconsistencies emerge</w:t>
            </w:r>
          </w:p>
          <w:p w14:paraId="69AF0828" w14:textId="04D22194"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Defensiveness or over-talking increases</w:t>
            </w:r>
          </w:p>
        </w:tc>
        <w:tc>
          <w:tcPr>
            <w:tcW w:w="0" w:type="auto"/>
            <w:vAlign w:val="center"/>
          </w:tcPr>
          <w:p w14:paraId="6124846E" w14:textId="77777777" w:rsidR="00BE1C4F" w:rsidRDefault="00A06F54" w:rsidP="00047932">
            <w:pPr>
              <w:shd w:val="clear" w:color="auto" w:fill="FFFFFF"/>
              <w:spacing w:after="1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degrades honest recall</w:t>
            </w:r>
          </w:p>
          <w:p w14:paraId="2AA066D9" w14:textId="0EDA20AF" w:rsidR="00A06F54" w:rsidRPr="00FB6C4D" w:rsidRDefault="00A06F54" w:rsidP="00047932">
            <w:pPr>
              <w:shd w:val="clear" w:color="auto" w:fill="FFFFFF"/>
              <w:spacing w:after="1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Stress exposes deception only when content is probed</w:t>
            </w:r>
          </w:p>
          <w:p w14:paraId="2A55B81C" w14:textId="77777777" w:rsidR="002F38A6" w:rsidRPr="00FB6C4D" w:rsidRDefault="002F38A6" w:rsidP="00047932">
            <w:pPr>
              <w:spacing w:after="120"/>
              <w:rPr>
                <w:rFonts w:ascii="Times New Roman" w:hAnsi="Times New Roman" w:cs="Times New Roman"/>
                <w:sz w:val="24"/>
                <w:szCs w:val="24"/>
              </w:rPr>
            </w:pPr>
          </w:p>
        </w:tc>
      </w:tr>
      <w:tr w:rsidR="004D7F18" w:rsidRPr="00FB6C4D" w14:paraId="72F12C07" w14:textId="2AB1B0A3" w:rsidTr="00047932">
        <w:tc>
          <w:tcPr>
            <w:tcW w:w="0" w:type="auto"/>
            <w:vAlign w:val="center"/>
          </w:tcPr>
          <w:p w14:paraId="5B9DF900" w14:textId="6FD9391D"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Emotion Regulation</w:t>
            </w:r>
          </w:p>
        </w:tc>
        <w:tc>
          <w:tcPr>
            <w:tcW w:w="0" w:type="auto"/>
            <w:vAlign w:val="center"/>
          </w:tcPr>
          <w:p w14:paraId="1333D506" w14:textId="7F6B5512" w:rsidR="004D7F18"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Emotion varies</w:t>
            </w:r>
          </w:p>
          <w:p w14:paraId="56665FEC" w14:textId="39B3CEB1"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Emotional expression changes over time in the narrative</w:t>
            </w:r>
          </w:p>
        </w:tc>
        <w:tc>
          <w:tcPr>
            <w:tcW w:w="0" w:type="auto"/>
            <w:vAlign w:val="center"/>
          </w:tcPr>
          <w:p w14:paraId="05291EEF" w14:textId="77777777" w:rsidR="004D7F18"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Over-regulated emotion</w:t>
            </w:r>
          </w:p>
          <w:p w14:paraId="43DD3CE9" w14:textId="77777777" w:rsidR="004D7F18"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Emotion appears strategic</w:t>
            </w:r>
          </w:p>
          <w:p w14:paraId="307AC24B" w14:textId="79E43BF6"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Affect unusually consistent throughout narrative</w:t>
            </w:r>
          </w:p>
        </w:tc>
        <w:tc>
          <w:tcPr>
            <w:tcW w:w="0" w:type="auto"/>
            <w:vAlign w:val="center"/>
          </w:tcPr>
          <w:p w14:paraId="0C998D6D" w14:textId="77777777" w:rsidR="00CA18B4" w:rsidRDefault="00CA18B4" w:rsidP="00047932">
            <w:pPr>
              <w:shd w:val="clear" w:color="auto" w:fill="FFFFFF"/>
              <w:spacing w:after="1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“No emotion” ≠ lying</w:t>
            </w:r>
          </w:p>
          <w:p w14:paraId="7DD22332" w14:textId="4B0A22A9" w:rsidR="002F38A6" w:rsidRPr="00FB6C4D" w:rsidRDefault="00047932" w:rsidP="00047932">
            <w:pPr>
              <w:shd w:val="clear" w:color="auto" w:fill="FFFFFF"/>
              <w:spacing w:after="120"/>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“Right emotion” </w:t>
            </w:r>
            <w:r w:rsidRPr="00FB6C4D">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 xml:space="preserve">truth </w:t>
            </w:r>
          </w:p>
        </w:tc>
      </w:tr>
      <w:tr w:rsidR="004D7F18" w:rsidRPr="00FB6C4D" w14:paraId="70FF365D" w14:textId="24D91904" w:rsidTr="00047932">
        <w:tc>
          <w:tcPr>
            <w:tcW w:w="0" w:type="auto"/>
            <w:vAlign w:val="center"/>
          </w:tcPr>
          <w:p w14:paraId="0C4E4144" w14:textId="011E0923"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Experiential Markers</w:t>
            </w:r>
          </w:p>
        </w:tc>
        <w:tc>
          <w:tcPr>
            <w:tcW w:w="0" w:type="auto"/>
            <w:vAlign w:val="center"/>
          </w:tcPr>
          <w:p w14:paraId="57A2A052" w14:textId="77777777" w:rsidR="005E6431" w:rsidRDefault="002F38A6" w:rsidP="00047932">
            <w:pPr>
              <w:spacing w:after="120"/>
              <w:rPr>
                <w:rFonts w:ascii="Times New Roman" w:hAnsi="Times New Roman" w:cs="Times New Roman"/>
                <w:b/>
                <w:bCs/>
                <w:sz w:val="24"/>
                <w:szCs w:val="24"/>
              </w:rPr>
            </w:pPr>
            <w:r w:rsidRPr="00FB6C4D">
              <w:rPr>
                <w:rFonts w:ascii="Times New Roman" w:hAnsi="Times New Roman" w:cs="Times New Roman"/>
                <w:sz w:val="24"/>
                <w:szCs w:val="24"/>
              </w:rPr>
              <w:t xml:space="preserve">Internal thoughts remembered </w:t>
            </w:r>
            <w:r w:rsidRPr="00FB6C4D">
              <w:rPr>
                <w:rFonts w:ascii="Times New Roman" w:hAnsi="Times New Roman" w:cs="Times New Roman"/>
                <w:b/>
                <w:bCs/>
                <w:sz w:val="24"/>
                <w:szCs w:val="24"/>
              </w:rPr>
              <w:t>(Accounts of subjective mental state)</w:t>
            </w:r>
          </w:p>
          <w:p w14:paraId="1C8DC33F" w14:textId="77777777" w:rsidR="005E643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Sensory fragments appear spontaneously</w:t>
            </w:r>
          </w:p>
          <w:p w14:paraId="312A82FA" w14:textId="6F2293D2"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Idiosyncratic language</w:t>
            </w:r>
          </w:p>
        </w:tc>
        <w:tc>
          <w:tcPr>
            <w:tcW w:w="0" w:type="auto"/>
            <w:vAlign w:val="center"/>
          </w:tcPr>
          <w:p w14:paraId="5991C066" w14:textId="77777777" w:rsidR="005E643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Abstract or normative language</w:t>
            </w:r>
          </w:p>
          <w:p w14:paraId="0EF7C723" w14:textId="77777777" w:rsidR="005E643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Explanations over experiences</w:t>
            </w:r>
          </w:p>
          <w:p w14:paraId="46EF9047" w14:textId="51218BAA"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Rehearsed phrasing</w:t>
            </w:r>
          </w:p>
        </w:tc>
        <w:tc>
          <w:tcPr>
            <w:tcW w:w="0" w:type="auto"/>
            <w:vAlign w:val="center"/>
          </w:tcPr>
          <w:p w14:paraId="37A167BB" w14:textId="34AB4F21" w:rsidR="002F38A6" w:rsidRPr="00FB6C4D" w:rsidRDefault="001A10C0" w:rsidP="00047932">
            <w:pPr>
              <w:spacing w:after="120"/>
              <w:rPr>
                <w:rFonts w:ascii="Times New Roman" w:hAnsi="Times New Roman" w:cs="Times New Roman"/>
                <w:sz w:val="24"/>
                <w:szCs w:val="24"/>
              </w:rPr>
            </w:pPr>
            <w:r w:rsidRPr="00FB6C4D">
              <w:rPr>
                <w:rFonts w:ascii="Times New Roman" w:eastAsia="Times New Roman" w:hAnsi="Times New Roman" w:cs="Times New Roman"/>
                <w:color w:val="0D0D0D"/>
                <w:sz w:val="24"/>
                <w:szCs w:val="24"/>
              </w:rPr>
              <w:t>Fluency reflects rehearsal as much as truth</w:t>
            </w:r>
          </w:p>
        </w:tc>
      </w:tr>
      <w:tr w:rsidR="004D7F18" w:rsidRPr="00FB6C4D" w14:paraId="401899D7" w14:textId="22B6F42A" w:rsidTr="00047932">
        <w:tc>
          <w:tcPr>
            <w:tcW w:w="0" w:type="auto"/>
            <w:vAlign w:val="center"/>
          </w:tcPr>
          <w:p w14:paraId="45A17569" w14:textId="36293C5F"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Motivation Check</w:t>
            </w:r>
          </w:p>
        </w:tc>
        <w:tc>
          <w:tcPr>
            <w:tcW w:w="0" w:type="auto"/>
            <w:vAlign w:val="center"/>
          </w:tcPr>
          <w:p w14:paraId="050AF192" w14:textId="77777777" w:rsidR="005E643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No clear advantage from inconsistency</w:t>
            </w:r>
          </w:p>
          <w:p w14:paraId="5E220F57" w14:textId="41F592BB"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Admissions that harm self-image</w:t>
            </w:r>
          </w:p>
        </w:tc>
        <w:tc>
          <w:tcPr>
            <w:tcW w:w="0" w:type="auto"/>
            <w:vAlign w:val="center"/>
          </w:tcPr>
          <w:p w14:paraId="4339118E" w14:textId="77777777" w:rsidR="005E643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Changes reduce liability</w:t>
            </w:r>
          </w:p>
          <w:p w14:paraId="4420CCCC" w14:textId="77777777" w:rsidR="005E6431"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Omissions avoid incriminating acts</w:t>
            </w:r>
          </w:p>
          <w:p w14:paraId="5BB36069" w14:textId="395D7465"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Narrative aligns with defense strategy</w:t>
            </w:r>
          </w:p>
        </w:tc>
        <w:tc>
          <w:tcPr>
            <w:tcW w:w="0" w:type="auto"/>
            <w:vAlign w:val="center"/>
          </w:tcPr>
          <w:p w14:paraId="72B10E63" w14:textId="77777777" w:rsidR="005E6431" w:rsidRDefault="00917E52" w:rsidP="00047932">
            <w:pPr>
              <w:spacing w:after="1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Victims may minimize for shame or fear</w:t>
            </w:r>
          </w:p>
          <w:p w14:paraId="5FC1A5A7" w14:textId="0D81D6AB" w:rsidR="002F38A6" w:rsidRPr="005E6431" w:rsidRDefault="00917E52" w:rsidP="00047932">
            <w:pPr>
              <w:spacing w:after="120"/>
              <w:rPr>
                <w:rFonts w:ascii="Times New Roman" w:eastAsia="Times New Roman" w:hAnsi="Times New Roman" w:cs="Times New Roman"/>
                <w:color w:val="0D0D0D"/>
                <w:sz w:val="24"/>
                <w:szCs w:val="24"/>
              </w:rPr>
            </w:pPr>
            <w:r w:rsidRPr="00FB6C4D">
              <w:rPr>
                <w:rFonts w:ascii="Times New Roman" w:eastAsia="Times New Roman" w:hAnsi="Times New Roman" w:cs="Times New Roman"/>
                <w:color w:val="0D0D0D"/>
                <w:sz w:val="24"/>
                <w:szCs w:val="24"/>
              </w:rPr>
              <w:t>Suspects minimize strategically</w:t>
            </w:r>
          </w:p>
        </w:tc>
      </w:tr>
      <w:tr w:rsidR="004D7F18" w:rsidRPr="00FB6C4D" w14:paraId="311E6EE2" w14:textId="6DAC812D" w:rsidTr="00047932">
        <w:tc>
          <w:tcPr>
            <w:tcW w:w="0" w:type="auto"/>
            <w:vAlign w:val="center"/>
          </w:tcPr>
          <w:p w14:paraId="7753E9D6" w14:textId="5717B4E1"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lastRenderedPageBreak/>
              <w:t xml:space="preserve">Crime Specific Overlays – Rape </w:t>
            </w:r>
          </w:p>
        </w:tc>
        <w:tc>
          <w:tcPr>
            <w:tcW w:w="0" w:type="auto"/>
            <w:vAlign w:val="center"/>
          </w:tcPr>
          <w:p w14:paraId="693EBBAA" w14:textId="3EC5F481"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Truth-consistent victim: fragmented recall, delayed detail emergence, dissociation</w:t>
            </w:r>
            <w:r w:rsidR="00ED7830" w:rsidRPr="00FB6C4D">
              <w:rPr>
                <w:rFonts w:ascii="Times New Roman" w:hAnsi="Times New Roman" w:cs="Times New Roman"/>
                <w:sz w:val="24"/>
                <w:szCs w:val="24"/>
              </w:rPr>
              <w:t xml:space="preserve"> or freezing described</w:t>
            </w:r>
          </w:p>
        </w:tc>
        <w:tc>
          <w:tcPr>
            <w:tcW w:w="0" w:type="auto"/>
            <w:vAlign w:val="center"/>
          </w:tcPr>
          <w:p w14:paraId="26B24B97" w14:textId="67C14494"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Lie-consistent suspect: consent reframing, stable early narrative, minimization of force</w:t>
            </w:r>
          </w:p>
        </w:tc>
        <w:tc>
          <w:tcPr>
            <w:tcW w:w="0" w:type="auto"/>
            <w:vAlign w:val="center"/>
          </w:tcPr>
          <w:p w14:paraId="0DE49D94" w14:textId="77777777" w:rsidR="002F38A6" w:rsidRPr="00FB6C4D" w:rsidRDefault="002F38A6" w:rsidP="00047932">
            <w:pPr>
              <w:spacing w:after="120"/>
              <w:rPr>
                <w:rFonts w:ascii="Times New Roman" w:hAnsi="Times New Roman" w:cs="Times New Roman"/>
                <w:sz w:val="24"/>
                <w:szCs w:val="24"/>
              </w:rPr>
            </w:pPr>
          </w:p>
        </w:tc>
      </w:tr>
      <w:tr w:rsidR="004D7F18" w:rsidRPr="00FB6C4D" w14:paraId="68BC6C3A" w14:textId="3BFAB69C" w:rsidTr="00047932">
        <w:tc>
          <w:tcPr>
            <w:tcW w:w="0" w:type="auto"/>
            <w:vAlign w:val="center"/>
          </w:tcPr>
          <w:p w14:paraId="37B6D463" w14:textId="5EB5CF1D"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Crime Specific Overlays – Homicide</w:t>
            </w:r>
          </w:p>
        </w:tc>
        <w:tc>
          <w:tcPr>
            <w:tcW w:w="0" w:type="auto"/>
            <w:vAlign w:val="center"/>
          </w:tcPr>
          <w:p w14:paraId="7BFEA710" w14:textId="1D0DD5E7"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Truth-consistent victim: focused memory</w:t>
            </w:r>
            <w:r w:rsidR="00ED7830" w:rsidRPr="00FB6C4D">
              <w:rPr>
                <w:rFonts w:ascii="Times New Roman" w:hAnsi="Times New Roman" w:cs="Times New Roman"/>
                <w:sz w:val="24"/>
                <w:szCs w:val="24"/>
              </w:rPr>
              <w:t xml:space="preserve"> for attack</w:t>
            </w:r>
            <w:r w:rsidRPr="00FB6C4D">
              <w:rPr>
                <w:rFonts w:ascii="Times New Roman" w:hAnsi="Times New Roman" w:cs="Times New Roman"/>
                <w:sz w:val="24"/>
                <w:szCs w:val="24"/>
              </w:rPr>
              <w:t xml:space="preserve">, limited </w:t>
            </w:r>
            <w:r w:rsidR="00E9547E" w:rsidRPr="00FB6C4D">
              <w:rPr>
                <w:rFonts w:ascii="Times New Roman" w:hAnsi="Times New Roman" w:cs="Times New Roman"/>
                <w:sz w:val="24"/>
                <w:szCs w:val="24"/>
              </w:rPr>
              <w:t>narrative e</w:t>
            </w:r>
            <w:r w:rsidRPr="00FB6C4D">
              <w:rPr>
                <w:rFonts w:ascii="Times New Roman" w:hAnsi="Times New Roman" w:cs="Times New Roman"/>
                <w:sz w:val="24"/>
                <w:szCs w:val="24"/>
              </w:rPr>
              <w:t>xpansion</w:t>
            </w:r>
            <w:r w:rsidR="00E9547E" w:rsidRPr="00FB6C4D">
              <w:rPr>
                <w:rFonts w:ascii="Times New Roman" w:hAnsi="Times New Roman" w:cs="Times New Roman"/>
                <w:sz w:val="24"/>
                <w:szCs w:val="24"/>
              </w:rPr>
              <w:t xml:space="preserve"> over time</w:t>
            </w:r>
          </w:p>
        </w:tc>
        <w:tc>
          <w:tcPr>
            <w:tcW w:w="0" w:type="auto"/>
            <w:vAlign w:val="center"/>
          </w:tcPr>
          <w:p w14:paraId="735C0D7E" w14:textId="05C6E49D" w:rsidR="002F38A6" w:rsidRPr="00FB6C4D" w:rsidRDefault="002F38A6" w:rsidP="00047932">
            <w:pPr>
              <w:spacing w:after="120"/>
              <w:rPr>
                <w:rFonts w:ascii="Times New Roman" w:hAnsi="Times New Roman" w:cs="Times New Roman"/>
                <w:sz w:val="24"/>
                <w:szCs w:val="24"/>
              </w:rPr>
            </w:pPr>
            <w:r w:rsidRPr="00FB6C4D">
              <w:rPr>
                <w:rFonts w:ascii="Times New Roman" w:hAnsi="Times New Roman" w:cs="Times New Roman"/>
                <w:sz w:val="24"/>
                <w:szCs w:val="24"/>
              </w:rPr>
              <w:t>Lie-consistent suspect: strategic omissions, timeline stress under probing</w:t>
            </w:r>
          </w:p>
        </w:tc>
        <w:tc>
          <w:tcPr>
            <w:tcW w:w="0" w:type="auto"/>
            <w:vAlign w:val="center"/>
          </w:tcPr>
          <w:p w14:paraId="1C3C5F42" w14:textId="77777777" w:rsidR="002F38A6" w:rsidRPr="00FB6C4D" w:rsidRDefault="002F38A6" w:rsidP="00047932">
            <w:pPr>
              <w:spacing w:after="120"/>
              <w:rPr>
                <w:rFonts w:ascii="Times New Roman" w:hAnsi="Times New Roman" w:cs="Times New Roman"/>
                <w:sz w:val="24"/>
                <w:szCs w:val="24"/>
              </w:rPr>
            </w:pPr>
          </w:p>
        </w:tc>
      </w:tr>
    </w:tbl>
    <w:p w14:paraId="09F8E4D8" w14:textId="77777777" w:rsidR="00AD7B13" w:rsidRPr="00FB6C4D" w:rsidRDefault="00AD7B13" w:rsidP="004F688E">
      <w:pPr>
        <w:spacing w:after="120" w:line="240" w:lineRule="auto"/>
        <w:rPr>
          <w:rFonts w:ascii="Times New Roman" w:hAnsi="Times New Roman" w:cs="Times New Roman"/>
          <w:sz w:val="24"/>
          <w:szCs w:val="24"/>
        </w:rPr>
      </w:pPr>
    </w:p>
    <w:p w14:paraId="2A7079A6" w14:textId="77777777" w:rsidR="00770BF0" w:rsidRPr="00FB6C4D" w:rsidRDefault="00ED1C48" w:rsidP="004F688E">
      <w:pPr>
        <w:pStyle w:val="Heading2"/>
        <w:spacing w:before="0" w:after="120" w:line="240" w:lineRule="auto"/>
        <w:rPr>
          <w:rFonts w:ascii="Times New Roman" w:hAnsi="Times New Roman" w:cs="Times New Roman"/>
          <w:color w:val="auto"/>
          <w:sz w:val="24"/>
          <w:szCs w:val="24"/>
        </w:rPr>
      </w:pPr>
      <w:r w:rsidRPr="00FB6C4D">
        <w:rPr>
          <w:rFonts w:ascii="Times New Roman" w:hAnsi="Times New Roman" w:cs="Times New Roman"/>
          <w:color w:val="auto"/>
          <w:sz w:val="24"/>
          <w:szCs w:val="24"/>
        </w:rPr>
        <w:t>DO NOT USE (Non-Diagnostic)</w:t>
      </w:r>
    </w:p>
    <w:p w14:paraId="37F79A64" w14:textId="77777777" w:rsidR="00770BF0" w:rsidRPr="00FB6C4D" w:rsidRDefault="00ED1C48" w:rsidP="00BC6B9A">
      <w:pPr>
        <w:spacing w:after="120" w:line="240" w:lineRule="auto"/>
        <w:ind w:firstLine="720"/>
        <w:rPr>
          <w:rFonts w:ascii="Times New Roman" w:hAnsi="Times New Roman" w:cs="Times New Roman"/>
          <w:sz w:val="24"/>
          <w:szCs w:val="24"/>
        </w:rPr>
      </w:pPr>
      <w:r w:rsidRPr="00FB6C4D">
        <w:rPr>
          <w:rFonts w:ascii="Times New Roman" w:hAnsi="Times New Roman" w:cs="Times New Roman"/>
          <w:sz w:val="24"/>
          <w:szCs w:val="24"/>
        </w:rPr>
        <w:t>Eye contact, nervousness, confidence, emotional intensity, response speed, gut feeling.</w:t>
      </w:r>
    </w:p>
    <w:p w14:paraId="30EAB3F0" w14:textId="61C2FDE0" w:rsidR="00770BF0" w:rsidRPr="00FB6C4D" w:rsidRDefault="007B18CE" w:rsidP="004F688E">
      <w:pPr>
        <w:pStyle w:val="Heading2"/>
        <w:spacing w:before="0"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R</w:t>
      </w:r>
      <w:r w:rsidR="00ED1C48" w:rsidRPr="00FB6C4D">
        <w:rPr>
          <w:rFonts w:ascii="Times New Roman" w:hAnsi="Times New Roman" w:cs="Times New Roman"/>
          <w:color w:val="auto"/>
          <w:sz w:val="24"/>
          <w:szCs w:val="24"/>
        </w:rPr>
        <w:t>EMINDER</w:t>
      </w:r>
    </w:p>
    <w:p w14:paraId="3705CE36" w14:textId="77777777" w:rsidR="00770BF0" w:rsidRPr="00FB6C4D" w:rsidRDefault="00ED1C48" w:rsidP="00BC6B9A">
      <w:pPr>
        <w:spacing w:after="120" w:line="240" w:lineRule="auto"/>
        <w:ind w:left="720"/>
        <w:rPr>
          <w:rFonts w:ascii="Times New Roman" w:hAnsi="Times New Roman" w:cs="Times New Roman"/>
          <w:sz w:val="24"/>
          <w:szCs w:val="24"/>
        </w:rPr>
      </w:pPr>
      <w:r w:rsidRPr="00FB6C4D">
        <w:rPr>
          <w:rFonts w:ascii="Times New Roman" w:hAnsi="Times New Roman" w:cs="Times New Roman"/>
          <w:sz w:val="24"/>
          <w:szCs w:val="24"/>
        </w:rPr>
        <w:t>Messy recall is normal under trauma.</w:t>
      </w:r>
      <w:r w:rsidRPr="00FB6C4D">
        <w:rPr>
          <w:rFonts w:ascii="Times New Roman" w:hAnsi="Times New Roman" w:cs="Times New Roman"/>
          <w:sz w:val="24"/>
          <w:szCs w:val="24"/>
        </w:rPr>
        <w:br/>
        <w:t>Smooth stories fail under sustained scrutiny.</w:t>
      </w:r>
    </w:p>
    <w:p w14:paraId="0C23A1A0" w14:textId="77777777" w:rsidR="00ED1C48" w:rsidRPr="00FB6C4D" w:rsidRDefault="00ED1C48" w:rsidP="004F688E">
      <w:pPr>
        <w:spacing w:after="120" w:line="240" w:lineRule="auto"/>
        <w:rPr>
          <w:rFonts w:ascii="Times New Roman" w:hAnsi="Times New Roman" w:cs="Times New Roman"/>
          <w:sz w:val="24"/>
          <w:szCs w:val="24"/>
        </w:rPr>
      </w:pPr>
    </w:p>
    <w:p w14:paraId="2EB283D6" w14:textId="0E443B0A" w:rsidR="00E90ED7" w:rsidRPr="00FB6C4D" w:rsidRDefault="00E90ED7" w:rsidP="004F688E">
      <w:pPr>
        <w:spacing w:after="120" w:line="240" w:lineRule="auto"/>
        <w:rPr>
          <w:rFonts w:ascii="Times New Roman" w:eastAsiaTheme="majorEastAsia" w:hAnsi="Times New Roman" w:cs="Times New Roman"/>
          <w:b/>
          <w:bCs/>
          <w:color w:val="365F91" w:themeColor="accent1" w:themeShade="BF"/>
          <w:sz w:val="24"/>
          <w:szCs w:val="24"/>
        </w:rPr>
      </w:pPr>
    </w:p>
    <w:sectPr w:rsidR="00E90ED7" w:rsidRPr="00FB6C4D" w:rsidSect="00357D49">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4E88" w14:textId="77777777" w:rsidR="0002716A" w:rsidRDefault="0002716A" w:rsidP="005621BC">
      <w:pPr>
        <w:spacing w:after="0" w:line="240" w:lineRule="auto"/>
      </w:pPr>
      <w:r>
        <w:separator/>
      </w:r>
    </w:p>
  </w:endnote>
  <w:endnote w:type="continuationSeparator" w:id="0">
    <w:p w14:paraId="2D4ABDF9" w14:textId="77777777" w:rsidR="0002716A" w:rsidRDefault="0002716A" w:rsidP="0056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D14B" w14:textId="6E6689EB" w:rsidR="005621BC" w:rsidRPr="005621BC" w:rsidRDefault="005621BC" w:rsidP="005621BC">
    <w:pPr>
      <w:pStyle w:val="Footer"/>
      <w:jc w:val="center"/>
      <w:rPr>
        <w:rFonts w:ascii="Times New Roman" w:hAnsi="Times New Roman" w:cs="Times New Roman"/>
        <w:sz w:val="24"/>
        <w:szCs w:val="24"/>
      </w:rPr>
    </w:pPr>
    <w:r w:rsidRPr="005621BC">
      <w:rPr>
        <w:rFonts w:ascii="Times New Roman" w:hAnsi="Times New Roman" w:cs="Times New Roman"/>
        <w:sz w:val="24"/>
        <w:szCs w:val="24"/>
      </w:rPr>
      <w:t>© Humintell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8C80" w14:textId="77777777" w:rsidR="0002716A" w:rsidRDefault="0002716A" w:rsidP="005621BC">
      <w:pPr>
        <w:spacing w:after="0" w:line="240" w:lineRule="auto"/>
      </w:pPr>
      <w:r>
        <w:separator/>
      </w:r>
    </w:p>
  </w:footnote>
  <w:footnote w:type="continuationSeparator" w:id="0">
    <w:p w14:paraId="128D405A" w14:textId="77777777" w:rsidR="0002716A" w:rsidRDefault="0002716A" w:rsidP="00562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035328"/>
      <w:docPartObj>
        <w:docPartGallery w:val="Page Numbers (Top of Page)"/>
        <w:docPartUnique/>
      </w:docPartObj>
    </w:sdtPr>
    <w:sdtEndPr>
      <w:rPr>
        <w:rStyle w:val="PageNumber"/>
      </w:rPr>
    </w:sdtEndPr>
    <w:sdtContent>
      <w:p w14:paraId="0066F36A" w14:textId="4EE0A465" w:rsidR="005621BC" w:rsidRDefault="005621BC" w:rsidP="00D839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C4A8B4" w14:textId="77777777" w:rsidR="005621BC" w:rsidRDefault="005621BC" w:rsidP="005621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833802265"/>
      <w:docPartObj>
        <w:docPartGallery w:val="Page Numbers (Top of Page)"/>
        <w:docPartUnique/>
      </w:docPartObj>
    </w:sdtPr>
    <w:sdtEndPr>
      <w:rPr>
        <w:rStyle w:val="PageNumber"/>
      </w:rPr>
    </w:sdtEndPr>
    <w:sdtContent>
      <w:p w14:paraId="6066D1E2" w14:textId="64868DF9" w:rsidR="005621BC" w:rsidRPr="005621BC" w:rsidRDefault="005621BC" w:rsidP="00D839A3">
        <w:pPr>
          <w:pStyle w:val="Header"/>
          <w:framePr w:wrap="none" w:vAnchor="text" w:hAnchor="margin" w:xAlign="right" w:y="1"/>
          <w:rPr>
            <w:rStyle w:val="PageNumber"/>
            <w:rFonts w:ascii="Times New Roman" w:hAnsi="Times New Roman" w:cs="Times New Roman"/>
            <w:sz w:val="24"/>
            <w:szCs w:val="24"/>
          </w:rPr>
        </w:pPr>
        <w:r w:rsidRPr="005621BC">
          <w:rPr>
            <w:rStyle w:val="PageNumber"/>
            <w:rFonts w:ascii="Times New Roman" w:hAnsi="Times New Roman" w:cs="Times New Roman"/>
            <w:sz w:val="24"/>
            <w:szCs w:val="24"/>
          </w:rPr>
          <w:fldChar w:fldCharType="begin"/>
        </w:r>
        <w:r w:rsidRPr="005621BC">
          <w:rPr>
            <w:rStyle w:val="PageNumber"/>
            <w:rFonts w:ascii="Times New Roman" w:hAnsi="Times New Roman" w:cs="Times New Roman"/>
            <w:sz w:val="24"/>
            <w:szCs w:val="24"/>
          </w:rPr>
          <w:instrText xml:space="preserve"> PAGE </w:instrText>
        </w:r>
        <w:r w:rsidRPr="005621BC">
          <w:rPr>
            <w:rStyle w:val="PageNumber"/>
            <w:rFonts w:ascii="Times New Roman" w:hAnsi="Times New Roman" w:cs="Times New Roman"/>
            <w:sz w:val="24"/>
            <w:szCs w:val="24"/>
          </w:rPr>
          <w:fldChar w:fldCharType="separate"/>
        </w:r>
        <w:r w:rsidRPr="005621BC">
          <w:rPr>
            <w:rStyle w:val="PageNumber"/>
            <w:rFonts w:ascii="Times New Roman" w:hAnsi="Times New Roman" w:cs="Times New Roman"/>
            <w:noProof/>
            <w:sz w:val="24"/>
            <w:szCs w:val="24"/>
          </w:rPr>
          <w:t>1</w:t>
        </w:r>
        <w:r w:rsidRPr="005621BC">
          <w:rPr>
            <w:rStyle w:val="PageNumber"/>
            <w:rFonts w:ascii="Times New Roman" w:hAnsi="Times New Roman" w:cs="Times New Roman"/>
            <w:sz w:val="24"/>
            <w:szCs w:val="24"/>
          </w:rPr>
          <w:fldChar w:fldCharType="end"/>
        </w:r>
      </w:p>
    </w:sdtContent>
  </w:sdt>
  <w:p w14:paraId="7A3DF8E1" w14:textId="713D1D77" w:rsidR="005621BC" w:rsidRPr="005621BC" w:rsidRDefault="005621BC" w:rsidP="005621BC">
    <w:pPr>
      <w:pStyle w:val="Header"/>
      <w:ind w:right="360"/>
      <w:rPr>
        <w:rFonts w:ascii="Times New Roman" w:hAnsi="Times New Roman" w:cs="Times New Roman"/>
        <w:sz w:val="24"/>
        <w:szCs w:val="24"/>
      </w:rPr>
    </w:pPr>
    <w:r w:rsidRPr="005621BC">
      <w:rPr>
        <w:rFonts w:ascii="Times New Roman" w:hAnsi="Times New Roman" w:cs="Times New Roman"/>
        <w:sz w:val="24"/>
        <w:szCs w:val="24"/>
      </w:rPr>
      <w:t>Trauma, Recall, and Veracity and Deception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CF2A62"/>
    <w:multiLevelType w:val="multilevel"/>
    <w:tmpl w:val="698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182CCD"/>
    <w:multiLevelType w:val="multilevel"/>
    <w:tmpl w:val="C55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033C83"/>
    <w:multiLevelType w:val="multilevel"/>
    <w:tmpl w:val="3F5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D2C1E"/>
    <w:multiLevelType w:val="multilevel"/>
    <w:tmpl w:val="86482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C02F8"/>
    <w:multiLevelType w:val="multilevel"/>
    <w:tmpl w:val="0D64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2474F"/>
    <w:multiLevelType w:val="multilevel"/>
    <w:tmpl w:val="BF34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23F64"/>
    <w:multiLevelType w:val="multilevel"/>
    <w:tmpl w:val="5510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FE0D88"/>
    <w:multiLevelType w:val="multilevel"/>
    <w:tmpl w:val="90F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1682F"/>
    <w:multiLevelType w:val="multilevel"/>
    <w:tmpl w:val="241E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7355A"/>
    <w:multiLevelType w:val="multilevel"/>
    <w:tmpl w:val="189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878A8"/>
    <w:multiLevelType w:val="multilevel"/>
    <w:tmpl w:val="164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1D264C"/>
    <w:multiLevelType w:val="multilevel"/>
    <w:tmpl w:val="B3E4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B919A3"/>
    <w:multiLevelType w:val="multilevel"/>
    <w:tmpl w:val="698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E52B73"/>
    <w:multiLevelType w:val="multilevel"/>
    <w:tmpl w:val="258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F54CC4"/>
    <w:multiLevelType w:val="multilevel"/>
    <w:tmpl w:val="610C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094D27"/>
    <w:multiLevelType w:val="multilevel"/>
    <w:tmpl w:val="4DF6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9244F6"/>
    <w:multiLevelType w:val="multilevel"/>
    <w:tmpl w:val="895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086020"/>
    <w:multiLevelType w:val="multilevel"/>
    <w:tmpl w:val="EF34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3069E1"/>
    <w:multiLevelType w:val="multilevel"/>
    <w:tmpl w:val="3E1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B312D4"/>
    <w:multiLevelType w:val="multilevel"/>
    <w:tmpl w:val="E6BC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9A32AA"/>
    <w:multiLevelType w:val="multilevel"/>
    <w:tmpl w:val="A704F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2E667E"/>
    <w:multiLevelType w:val="multilevel"/>
    <w:tmpl w:val="8E5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81DF5"/>
    <w:multiLevelType w:val="multilevel"/>
    <w:tmpl w:val="F948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C43FFF"/>
    <w:multiLevelType w:val="multilevel"/>
    <w:tmpl w:val="C9C6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0F6CDC"/>
    <w:multiLevelType w:val="multilevel"/>
    <w:tmpl w:val="0FF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382399"/>
    <w:multiLevelType w:val="multilevel"/>
    <w:tmpl w:val="B028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7F3D85"/>
    <w:multiLevelType w:val="multilevel"/>
    <w:tmpl w:val="A2CA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D55FC3"/>
    <w:multiLevelType w:val="multilevel"/>
    <w:tmpl w:val="F3E2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7D7CED"/>
    <w:multiLevelType w:val="multilevel"/>
    <w:tmpl w:val="D838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DC381C"/>
    <w:multiLevelType w:val="multilevel"/>
    <w:tmpl w:val="B668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EE7A4B"/>
    <w:multiLevelType w:val="multilevel"/>
    <w:tmpl w:val="C0C6E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1816C1"/>
    <w:multiLevelType w:val="multilevel"/>
    <w:tmpl w:val="3C3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6A6EB9"/>
    <w:multiLevelType w:val="multilevel"/>
    <w:tmpl w:val="F8F4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BB7E54"/>
    <w:multiLevelType w:val="multilevel"/>
    <w:tmpl w:val="86EE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6919D2"/>
    <w:multiLevelType w:val="multilevel"/>
    <w:tmpl w:val="6DB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2E162A"/>
    <w:multiLevelType w:val="multilevel"/>
    <w:tmpl w:val="F71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363877"/>
    <w:multiLevelType w:val="multilevel"/>
    <w:tmpl w:val="E200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463AB7"/>
    <w:multiLevelType w:val="multilevel"/>
    <w:tmpl w:val="5840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A70A1E"/>
    <w:multiLevelType w:val="multilevel"/>
    <w:tmpl w:val="9B1E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001C43"/>
    <w:multiLevelType w:val="multilevel"/>
    <w:tmpl w:val="DD6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805FFA"/>
    <w:multiLevelType w:val="multilevel"/>
    <w:tmpl w:val="6F1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B77F83"/>
    <w:multiLevelType w:val="multilevel"/>
    <w:tmpl w:val="558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0A7A3C"/>
    <w:multiLevelType w:val="multilevel"/>
    <w:tmpl w:val="60F4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DC2B5B"/>
    <w:multiLevelType w:val="multilevel"/>
    <w:tmpl w:val="FB4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2673AE"/>
    <w:multiLevelType w:val="multilevel"/>
    <w:tmpl w:val="617A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6B04D3"/>
    <w:multiLevelType w:val="multilevel"/>
    <w:tmpl w:val="883A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1C6929"/>
    <w:multiLevelType w:val="multilevel"/>
    <w:tmpl w:val="30F0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0B17BA"/>
    <w:multiLevelType w:val="multilevel"/>
    <w:tmpl w:val="BAE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A2356A"/>
    <w:multiLevelType w:val="multilevel"/>
    <w:tmpl w:val="E5A45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6709E6"/>
    <w:multiLevelType w:val="multilevel"/>
    <w:tmpl w:val="BFFA7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655D63"/>
    <w:multiLevelType w:val="multilevel"/>
    <w:tmpl w:val="AE96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2F56AB"/>
    <w:multiLevelType w:val="multilevel"/>
    <w:tmpl w:val="690E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C52B18"/>
    <w:multiLevelType w:val="multilevel"/>
    <w:tmpl w:val="C48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364F0B"/>
    <w:multiLevelType w:val="multilevel"/>
    <w:tmpl w:val="41F49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5F5F9C"/>
    <w:multiLevelType w:val="multilevel"/>
    <w:tmpl w:val="3E9A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641F7C"/>
    <w:multiLevelType w:val="multilevel"/>
    <w:tmpl w:val="07C8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7A6D36"/>
    <w:multiLevelType w:val="multilevel"/>
    <w:tmpl w:val="DF92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8F257C"/>
    <w:multiLevelType w:val="multilevel"/>
    <w:tmpl w:val="6D6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CB55DA"/>
    <w:multiLevelType w:val="multilevel"/>
    <w:tmpl w:val="B07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CD1E54"/>
    <w:multiLevelType w:val="multilevel"/>
    <w:tmpl w:val="486E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EE3A15"/>
    <w:multiLevelType w:val="multilevel"/>
    <w:tmpl w:val="F2A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9A1CE4"/>
    <w:multiLevelType w:val="multilevel"/>
    <w:tmpl w:val="0D4A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9B4625"/>
    <w:multiLevelType w:val="multilevel"/>
    <w:tmpl w:val="649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9B481F"/>
    <w:multiLevelType w:val="multilevel"/>
    <w:tmpl w:val="FC70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D96EE8"/>
    <w:multiLevelType w:val="multilevel"/>
    <w:tmpl w:val="F6629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B97A1B"/>
    <w:multiLevelType w:val="multilevel"/>
    <w:tmpl w:val="83C6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E315216"/>
    <w:multiLevelType w:val="multilevel"/>
    <w:tmpl w:val="C302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91302C"/>
    <w:multiLevelType w:val="multilevel"/>
    <w:tmpl w:val="9F00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FD4A19"/>
    <w:multiLevelType w:val="multilevel"/>
    <w:tmpl w:val="ADA4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3C599C"/>
    <w:multiLevelType w:val="multilevel"/>
    <w:tmpl w:val="EDA46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7D0E55"/>
    <w:multiLevelType w:val="multilevel"/>
    <w:tmpl w:val="17AE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1F561D"/>
    <w:multiLevelType w:val="multilevel"/>
    <w:tmpl w:val="A71E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4F1023"/>
    <w:multiLevelType w:val="multilevel"/>
    <w:tmpl w:val="5ED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9834C9"/>
    <w:multiLevelType w:val="multilevel"/>
    <w:tmpl w:val="9954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22310B"/>
    <w:multiLevelType w:val="multilevel"/>
    <w:tmpl w:val="4506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3A067A"/>
    <w:multiLevelType w:val="multilevel"/>
    <w:tmpl w:val="7114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ED175B"/>
    <w:multiLevelType w:val="multilevel"/>
    <w:tmpl w:val="7980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2A2814"/>
    <w:multiLevelType w:val="multilevel"/>
    <w:tmpl w:val="9A7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6C18AE"/>
    <w:multiLevelType w:val="multilevel"/>
    <w:tmpl w:val="EB1C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4919FC"/>
    <w:multiLevelType w:val="multilevel"/>
    <w:tmpl w:val="FB78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5A060D"/>
    <w:multiLevelType w:val="multilevel"/>
    <w:tmpl w:val="8E9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3A78FF"/>
    <w:multiLevelType w:val="multilevel"/>
    <w:tmpl w:val="34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D27FF8"/>
    <w:multiLevelType w:val="multilevel"/>
    <w:tmpl w:val="587E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F76F24"/>
    <w:multiLevelType w:val="multilevel"/>
    <w:tmpl w:val="F60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0C13BA"/>
    <w:multiLevelType w:val="multilevel"/>
    <w:tmpl w:val="1574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5809C1"/>
    <w:multiLevelType w:val="multilevel"/>
    <w:tmpl w:val="DC60E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E93DCA"/>
    <w:multiLevelType w:val="multilevel"/>
    <w:tmpl w:val="52A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F31516"/>
    <w:multiLevelType w:val="multilevel"/>
    <w:tmpl w:val="488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02297B"/>
    <w:multiLevelType w:val="multilevel"/>
    <w:tmpl w:val="41E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0465B6"/>
    <w:multiLevelType w:val="multilevel"/>
    <w:tmpl w:val="83A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4D3928"/>
    <w:multiLevelType w:val="multilevel"/>
    <w:tmpl w:val="0C00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F44DE4"/>
    <w:multiLevelType w:val="multilevel"/>
    <w:tmpl w:val="E77E6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3C150E"/>
    <w:multiLevelType w:val="multilevel"/>
    <w:tmpl w:val="D03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57450">
    <w:abstractNumId w:val="5"/>
  </w:num>
  <w:num w:numId="2" w16cid:durableId="1431702750">
    <w:abstractNumId w:val="3"/>
  </w:num>
  <w:num w:numId="3" w16cid:durableId="829444744">
    <w:abstractNumId w:val="2"/>
  </w:num>
  <w:num w:numId="4" w16cid:durableId="1151362337">
    <w:abstractNumId w:val="4"/>
  </w:num>
  <w:num w:numId="5" w16cid:durableId="1047727911">
    <w:abstractNumId w:val="1"/>
  </w:num>
  <w:num w:numId="6" w16cid:durableId="394474004">
    <w:abstractNumId w:val="0"/>
  </w:num>
  <w:num w:numId="7" w16cid:durableId="580526865">
    <w:abstractNumId w:val="65"/>
  </w:num>
  <w:num w:numId="8" w16cid:durableId="2057927412">
    <w:abstractNumId w:val="6"/>
  </w:num>
  <w:num w:numId="9" w16cid:durableId="1488521794">
    <w:abstractNumId w:val="46"/>
  </w:num>
  <w:num w:numId="10" w16cid:durableId="1590624865">
    <w:abstractNumId w:val="45"/>
  </w:num>
  <w:num w:numId="11" w16cid:durableId="691154282">
    <w:abstractNumId w:val="92"/>
  </w:num>
  <w:num w:numId="12" w16cid:durableId="22902351">
    <w:abstractNumId w:val="85"/>
  </w:num>
  <w:num w:numId="13" w16cid:durableId="1718894039">
    <w:abstractNumId w:val="90"/>
  </w:num>
  <w:num w:numId="14" w16cid:durableId="1969781152">
    <w:abstractNumId w:val="25"/>
  </w:num>
  <w:num w:numId="15" w16cid:durableId="770080005">
    <w:abstractNumId w:val="39"/>
  </w:num>
  <w:num w:numId="16" w16cid:durableId="849367822">
    <w:abstractNumId w:val="86"/>
  </w:num>
  <w:num w:numId="17" w16cid:durableId="125317944">
    <w:abstractNumId w:val="13"/>
  </w:num>
  <w:num w:numId="18" w16cid:durableId="1109666750">
    <w:abstractNumId w:val="19"/>
  </w:num>
  <w:num w:numId="19" w16cid:durableId="637996803">
    <w:abstractNumId w:val="58"/>
  </w:num>
  <w:num w:numId="20" w16cid:durableId="157498248">
    <w:abstractNumId w:val="8"/>
  </w:num>
  <w:num w:numId="21" w16cid:durableId="1094328229">
    <w:abstractNumId w:val="29"/>
  </w:num>
  <w:num w:numId="22" w16cid:durableId="1242258125">
    <w:abstractNumId w:val="40"/>
  </w:num>
  <w:num w:numId="23" w16cid:durableId="348992008">
    <w:abstractNumId w:val="35"/>
  </w:num>
  <w:num w:numId="24" w16cid:durableId="1475372897">
    <w:abstractNumId w:val="32"/>
  </w:num>
  <w:num w:numId="25" w16cid:durableId="208566906">
    <w:abstractNumId w:val="56"/>
  </w:num>
  <w:num w:numId="26" w16cid:durableId="997146553">
    <w:abstractNumId w:val="96"/>
  </w:num>
  <w:num w:numId="27" w16cid:durableId="1843157240">
    <w:abstractNumId w:val="66"/>
  </w:num>
  <w:num w:numId="28" w16cid:durableId="1776632171">
    <w:abstractNumId w:val="73"/>
  </w:num>
  <w:num w:numId="29" w16cid:durableId="625281565">
    <w:abstractNumId w:val="80"/>
  </w:num>
  <w:num w:numId="30" w16cid:durableId="1484732249">
    <w:abstractNumId w:val="21"/>
  </w:num>
  <w:num w:numId="31" w16cid:durableId="1126318661">
    <w:abstractNumId w:val="7"/>
  </w:num>
  <w:num w:numId="32" w16cid:durableId="1484346319">
    <w:abstractNumId w:val="34"/>
  </w:num>
  <w:num w:numId="33" w16cid:durableId="1247231274">
    <w:abstractNumId w:val="82"/>
  </w:num>
  <w:num w:numId="34" w16cid:durableId="501892180">
    <w:abstractNumId w:val="38"/>
  </w:num>
  <w:num w:numId="35" w16cid:durableId="658922972">
    <w:abstractNumId w:val="93"/>
  </w:num>
  <w:num w:numId="36" w16cid:durableId="1111126863">
    <w:abstractNumId w:val="94"/>
  </w:num>
  <w:num w:numId="37" w16cid:durableId="375980578">
    <w:abstractNumId w:val="77"/>
  </w:num>
  <w:num w:numId="38" w16cid:durableId="2039699202">
    <w:abstractNumId w:val="88"/>
  </w:num>
  <w:num w:numId="39" w16cid:durableId="257370748">
    <w:abstractNumId w:val="30"/>
  </w:num>
  <w:num w:numId="40" w16cid:durableId="646251436">
    <w:abstractNumId w:val="20"/>
  </w:num>
  <w:num w:numId="41" w16cid:durableId="892349241">
    <w:abstractNumId w:val="22"/>
  </w:num>
  <w:num w:numId="42" w16cid:durableId="1826241345">
    <w:abstractNumId w:val="71"/>
  </w:num>
  <w:num w:numId="43" w16cid:durableId="174729984">
    <w:abstractNumId w:val="89"/>
  </w:num>
  <w:num w:numId="44" w16cid:durableId="1726097751">
    <w:abstractNumId w:val="79"/>
  </w:num>
  <w:num w:numId="45" w16cid:durableId="615328862">
    <w:abstractNumId w:val="28"/>
  </w:num>
  <w:num w:numId="46" w16cid:durableId="2140104819">
    <w:abstractNumId w:val="12"/>
  </w:num>
  <w:num w:numId="47" w16cid:durableId="2104765475">
    <w:abstractNumId w:val="53"/>
  </w:num>
  <w:num w:numId="48" w16cid:durableId="400563013">
    <w:abstractNumId w:val="95"/>
  </w:num>
  <w:num w:numId="49" w16cid:durableId="1694305946">
    <w:abstractNumId w:val="61"/>
  </w:num>
  <w:num w:numId="50" w16cid:durableId="293103456">
    <w:abstractNumId w:val="83"/>
  </w:num>
  <w:num w:numId="51" w16cid:durableId="1454785423">
    <w:abstractNumId w:val="9"/>
  </w:num>
  <w:num w:numId="52" w16cid:durableId="523711348">
    <w:abstractNumId w:val="18"/>
  </w:num>
  <w:num w:numId="53" w16cid:durableId="1787046286">
    <w:abstractNumId w:val="16"/>
  </w:num>
  <w:num w:numId="54" w16cid:durableId="1686396501">
    <w:abstractNumId w:val="70"/>
  </w:num>
  <w:num w:numId="55" w16cid:durableId="31620248">
    <w:abstractNumId w:val="52"/>
  </w:num>
  <w:num w:numId="56" w16cid:durableId="1899243409">
    <w:abstractNumId w:val="23"/>
  </w:num>
  <w:num w:numId="57" w16cid:durableId="632447947">
    <w:abstractNumId w:val="17"/>
  </w:num>
  <w:num w:numId="58" w16cid:durableId="1344016821">
    <w:abstractNumId w:val="42"/>
  </w:num>
  <w:num w:numId="59" w16cid:durableId="55662775">
    <w:abstractNumId w:val="11"/>
  </w:num>
  <w:num w:numId="60" w16cid:durableId="638609116">
    <w:abstractNumId w:val="50"/>
  </w:num>
  <w:num w:numId="61" w16cid:durableId="1077829031">
    <w:abstractNumId w:val="64"/>
  </w:num>
  <w:num w:numId="62" w16cid:durableId="1299916142">
    <w:abstractNumId w:val="31"/>
  </w:num>
  <w:num w:numId="63" w16cid:durableId="1012344085">
    <w:abstractNumId w:val="48"/>
  </w:num>
  <w:num w:numId="64" w16cid:durableId="447891472">
    <w:abstractNumId w:val="69"/>
  </w:num>
  <w:num w:numId="65" w16cid:durableId="2138255081">
    <w:abstractNumId w:val="74"/>
  </w:num>
  <w:num w:numId="66" w16cid:durableId="455025677">
    <w:abstractNumId w:val="81"/>
  </w:num>
  <w:num w:numId="67" w16cid:durableId="1922907440">
    <w:abstractNumId w:val="44"/>
  </w:num>
  <w:num w:numId="68" w16cid:durableId="316301708">
    <w:abstractNumId w:val="37"/>
  </w:num>
  <w:num w:numId="69" w16cid:durableId="636032953">
    <w:abstractNumId w:val="15"/>
  </w:num>
  <w:num w:numId="70" w16cid:durableId="1497844322">
    <w:abstractNumId w:val="60"/>
  </w:num>
  <w:num w:numId="71" w16cid:durableId="883642593">
    <w:abstractNumId w:val="63"/>
  </w:num>
  <w:num w:numId="72" w16cid:durableId="82071949">
    <w:abstractNumId w:val="10"/>
  </w:num>
  <w:num w:numId="73" w16cid:durableId="1832406678">
    <w:abstractNumId w:val="62"/>
  </w:num>
  <w:num w:numId="74" w16cid:durableId="1787966074">
    <w:abstractNumId w:val="27"/>
  </w:num>
  <w:num w:numId="75" w16cid:durableId="211577952">
    <w:abstractNumId w:val="36"/>
  </w:num>
  <w:num w:numId="76" w16cid:durableId="112597392">
    <w:abstractNumId w:val="91"/>
  </w:num>
  <w:num w:numId="77" w16cid:durableId="792938956">
    <w:abstractNumId w:val="84"/>
  </w:num>
  <w:num w:numId="78" w16cid:durableId="1500775748">
    <w:abstractNumId w:val="78"/>
  </w:num>
  <w:num w:numId="79" w16cid:durableId="362219554">
    <w:abstractNumId w:val="47"/>
  </w:num>
  <w:num w:numId="80" w16cid:durableId="1217745136">
    <w:abstractNumId w:val="43"/>
  </w:num>
  <w:num w:numId="81" w16cid:durableId="1921597835">
    <w:abstractNumId w:val="55"/>
  </w:num>
  <w:num w:numId="82" w16cid:durableId="735392705">
    <w:abstractNumId w:val="41"/>
  </w:num>
  <w:num w:numId="83" w16cid:durableId="1870754675">
    <w:abstractNumId w:val="26"/>
  </w:num>
  <w:num w:numId="84" w16cid:durableId="861625616">
    <w:abstractNumId w:val="68"/>
  </w:num>
  <w:num w:numId="85" w16cid:durableId="333998769">
    <w:abstractNumId w:val="87"/>
  </w:num>
  <w:num w:numId="86" w16cid:durableId="856968008">
    <w:abstractNumId w:val="59"/>
  </w:num>
  <w:num w:numId="87" w16cid:durableId="1863201150">
    <w:abstractNumId w:val="54"/>
  </w:num>
  <w:num w:numId="88" w16cid:durableId="1022240578">
    <w:abstractNumId w:val="98"/>
  </w:num>
  <w:num w:numId="89" w16cid:durableId="114955166">
    <w:abstractNumId w:val="67"/>
  </w:num>
  <w:num w:numId="90" w16cid:durableId="1943952132">
    <w:abstractNumId w:val="49"/>
  </w:num>
  <w:num w:numId="91" w16cid:durableId="1643316727">
    <w:abstractNumId w:val="75"/>
  </w:num>
  <w:num w:numId="92" w16cid:durableId="1650742335">
    <w:abstractNumId w:val="97"/>
  </w:num>
  <w:num w:numId="93" w16cid:durableId="303001811">
    <w:abstractNumId w:val="51"/>
  </w:num>
  <w:num w:numId="94" w16cid:durableId="804197839">
    <w:abstractNumId w:val="14"/>
  </w:num>
  <w:num w:numId="95" w16cid:durableId="395589525">
    <w:abstractNumId w:val="72"/>
  </w:num>
  <w:num w:numId="96" w16cid:durableId="723023470">
    <w:abstractNumId w:val="24"/>
  </w:num>
  <w:num w:numId="97" w16cid:durableId="1713571901">
    <w:abstractNumId w:val="33"/>
  </w:num>
  <w:num w:numId="98" w16cid:durableId="1982269051">
    <w:abstractNumId w:val="57"/>
  </w:num>
  <w:num w:numId="99" w16cid:durableId="1038626587">
    <w:abstractNumId w:val="7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4F"/>
    <w:rsid w:val="00011DD3"/>
    <w:rsid w:val="0002624B"/>
    <w:rsid w:val="0002716A"/>
    <w:rsid w:val="00034616"/>
    <w:rsid w:val="000421AD"/>
    <w:rsid w:val="00047932"/>
    <w:rsid w:val="0006063C"/>
    <w:rsid w:val="000B68ED"/>
    <w:rsid w:val="000F06E9"/>
    <w:rsid w:val="00103C76"/>
    <w:rsid w:val="00115C14"/>
    <w:rsid w:val="00124979"/>
    <w:rsid w:val="00130A85"/>
    <w:rsid w:val="0013788C"/>
    <w:rsid w:val="0015074B"/>
    <w:rsid w:val="001A10C0"/>
    <w:rsid w:val="001A3FF9"/>
    <w:rsid w:val="001C710A"/>
    <w:rsid w:val="00223627"/>
    <w:rsid w:val="00237C5D"/>
    <w:rsid w:val="00260D4D"/>
    <w:rsid w:val="002708B4"/>
    <w:rsid w:val="00275FC7"/>
    <w:rsid w:val="00281416"/>
    <w:rsid w:val="0029639D"/>
    <w:rsid w:val="002D24FB"/>
    <w:rsid w:val="002F38A6"/>
    <w:rsid w:val="003059BA"/>
    <w:rsid w:val="00321221"/>
    <w:rsid w:val="00326F90"/>
    <w:rsid w:val="00336E0F"/>
    <w:rsid w:val="00341D9C"/>
    <w:rsid w:val="00346D70"/>
    <w:rsid w:val="00357D49"/>
    <w:rsid w:val="00380FB5"/>
    <w:rsid w:val="00394592"/>
    <w:rsid w:val="003B11D8"/>
    <w:rsid w:val="003B61DF"/>
    <w:rsid w:val="003D3EB3"/>
    <w:rsid w:val="003E75ED"/>
    <w:rsid w:val="00400833"/>
    <w:rsid w:val="00403DBD"/>
    <w:rsid w:val="00410297"/>
    <w:rsid w:val="00410D58"/>
    <w:rsid w:val="00411913"/>
    <w:rsid w:val="00482647"/>
    <w:rsid w:val="00483149"/>
    <w:rsid w:val="0049127B"/>
    <w:rsid w:val="0049326D"/>
    <w:rsid w:val="004A40AC"/>
    <w:rsid w:val="004B47B4"/>
    <w:rsid w:val="004D2782"/>
    <w:rsid w:val="004D7F18"/>
    <w:rsid w:val="004F688E"/>
    <w:rsid w:val="00522533"/>
    <w:rsid w:val="005276A6"/>
    <w:rsid w:val="00531501"/>
    <w:rsid w:val="005336AE"/>
    <w:rsid w:val="00535B7A"/>
    <w:rsid w:val="005621BC"/>
    <w:rsid w:val="0058038C"/>
    <w:rsid w:val="00583DC0"/>
    <w:rsid w:val="005C1F19"/>
    <w:rsid w:val="005C2E6F"/>
    <w:rsid w:val="005E6431"/>
    <w:rsid w:val="00616F3F"/>
    <w:rsid w:val="00621990"/>
    <w:rsid w:val="0062773C"/>
    <w:rsid w:val="00665458"/>
    <w:rsid w:val="00666F26"/>
    <w:rsid w:val="00673DF0"/>
    <w:rsid w:val="0068208A"/>
    <w:rsid w:val="00692C83"/>
    <w:rsid w:val="006A33EE"/>
    <w:rsid w:val="006B0F29"/>
    <w:rsid w:val="006C68CC"/>
    <w:rsid w:val="006F4B72"/>
    <w:rsid w:val="007276EB"/>
    <w:rsid w:val="00764DF0"/>
    <w:rsid w:val="00767D83"/>
    <w:rsid w:val="00770BF0"/>
    <w:rsid w:val="00774A4F"/>
    <w:rsid w:val="007B18CE"/>
    <w:rsid w:val="007F3DE0"/>
    <w:rsid w:val="00800839"/>
    <w:rsid w:val="00820A83"/>
    <w:rsid w:val="00825F9E"/>
    <w:rsid w:val="00826507"/>
    <w:rsid w:val="00827C3F"/>
    <w:rsid w:val="00856F5A"/>
    <w:rsid w:val="00860E66"/>
    <w:rsid w:val="00876676"/>
    <w:rsid w:val="008843A5"/>
    <w:rsid w:val="008A7677"/>
    <w:rsid w:val="008B22A5"/>
    <w:rsid w:val="008C22C1"/>
    <w:rsid w:val="008D0637"/>
    <w:rsid w:val="008E4284"/>
    <w:rsid w:val="008F37DD"/>
    <w:rsid w:val="00915F45"/>
    <w:rsid w:val="00917E52"/>
    <w:rsid w:val="00967B21"/>
    <w:rsid w:val="00995D6F"/>
    <w:rsid w:val="009D3CCC"/>
    <w:rsid w:val="009D5B68"/>
    <w:rsid w:val="00A06F54"/>
    <w:rsid w:val="00A2228D"/>
    <w:rsid w:val="00A47324"/>
    <w:rsid w:val="00A72E11"/>
    <w:rsid w:val="00AA1D8D"/>
    <w:rsid w:val="00AA7B9B"/>
    <w:rsid w:val="00AD7B13"/>
    <w:rsid w:val="00AE46A9"/>
    <w:rsid w:val="00AF5D21"/>
    <w:rsid w:val="00B47730"/>
    <w:rsid w:val="00B53CE4"/>
    <w:rsid w:val="00B657B1"/>
    <w:rsid w:val="00B90EBA"/>
    <w:rsid w:val="00B9671F"/>
    <w:rsid w:val="00B97BB1"/>
    <w:rsid w:val="00BC6B9A"/>
    <w:rsid w:val="00BE1C4F"/>
    <w:rsid w:val="00BE4246"/>
    <w:rsid w:val="00BE7F53"/>
    <w:rsid w:val="00C00CA8"/>
    <w:rsid w:val="00C23CF9"/>
    <w:rsid w:val="00C27FC6"/>
    <w:rsid w:val="00C30EE7"/>
    <w:rsid w:val="00C3149C"/>
    <w:rsid w:val="00C34B2E"/>
    <w:rsid w:val="00C505C6"/>
    <w:rsid w:val="00C7307F"/>
    <w:rsid w:val="00C83860"/>
    <w:rsid w:val="00C840A1"/>
    <w:rsid w:val="00C92BB5"/>
    <w:rsid w:val="00CA0301"/>
    <w:rsid w:val="00CA18B4"/>
    <w:rsid w:val="00CB0664"/>
    <w:rsid w:val="00CD57E6"/>
    <w:rsid w:val="00CE21D0"/>
    <w:rsid w:val="00D51FE9"/>
    <w:rsid w:val="00D75FB0"/>
    <w:rsid w:val="00D7763C"/>
    <w:rsid w:val="00D8480F"/>
    <w:rsid w:val="00D84C7F"/>
    <w:rsid w:val="00D90B6E"/>
    <w:rsid w:val="00E225B1"/>
    <w:rsid w:val="00E25803"/>
    <w:rsid w:val="00E35143"/>
    <w:rsid w:val="00E36B20"/>
    <w:rsid w:val="00E430F4"/>
    <w:rsid w:val="00E60CB7"/>
    <w:rsid w:val="00E90ED7"/>
    <w:rsid w:val="00E927C5"/>
    <w:rsid w:val="00E9547E"/>
    <w:rsid w:val="00EA06F1"/>
    <w:rsid w:val="00ED1C48"/>
    <w:rsid w:val="00ED7830"/>
    <w:rsid w:val="00EE3ABB"/>
    <w:rsid w:val="00F1423D"/>
    <w:rsid w:val="00F63FA0"/>
    <w:rsid w:val="00F81AFA"/>
    <w:rsid w:val="00F82537"/>
    <w:rsid w:val="00F95E35"/>
    <w:rsid w:val="00F971BB"/>
    <w:rsid w:val="00FA7D4D"/>
    <w:rsid w:val="00FB6C4D"/>
    <w:rsid w:val="00FC693F"/>
    <w:rsid w:val="00FE6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EDC6A9E-1C5D-284A-B861-0F8F4D4F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6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2999</Words>
  <Characters>19407</Characters>
  <Application>Microsoft Office Word</Application>
  <DocSecurity>0</DocSecurity>
  <Lines>718</Lines>
  <Paragraphs>560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Matsumoto</cp:lastModifiedBy>
  <cp:revision>144</cp:revision>
  <dcterms:created xsi:type="dcterms:W3CDTF">2026-01-26T21:21:00Z</dcterms:created>
  <dcterms:modified xsi:type="dcterms:W3CDTF">2026-06-15T15:08:00Z</dcterms:modified>
  <cp:category/>
</cp:coreProperties>
</file>